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11</w:t>
      </w:r>
      <w:r>
        <w:rPr>
          <w:b w:val="0"/>
          <w:bCs w:val="0"/>
          <w:i w:val="0"/>
          <w:sz w:val="28"/>
          <w:szCs w:val="28"/>
        </w:rPr>
        <w:t>-________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01773755)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Антипова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Антипов Д.А. на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Авенсис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Антипов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сильный дождь, сын управляет автомобилем плохо,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Антипов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 сел за руль, поехал в гараж. Возле пожарной части его остановили сотрудники ДПС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Антипова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Антипов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Антипова Д.А. </w:t>
      </w:r>
      <w:r>
        <w:rPr>
          <w:rFonts w:ascii="Times New Roman" w:eastAsia="Times New Roman" w:hAnsi="Times New Roman" w:cs="Times New Roman"/>
          <w:sz w:val="28"/>
          <w:szCs w:val="28"/>
        </w:rPr>
        <w:t>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1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Авенсис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Антипов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ч. 1 ст.12.8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30000 рублей с лишением права управления транспортными средствами на срок 1 год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Антипова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Антипова Д.А.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Антипова </w:t>
      </w:r>
      <w:r>
        <w:rPr>
          <w:rStyle w:val="cat-UserDefinedgrp-22rplc-34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CarMakeModelgrp-21rplc-15">
    <w:name w:val="cat-CarMakeModel grp-21 rplc-15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CarMakeModelgrp-21rplc-22">
    <w:name w:val="cat-CarMakeModel grp-21 rplc-22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UserDefinedgrp-22rplc-34">
    <w:name w:val="cat-UserDefined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