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Ибатуллина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Ибатуллин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«Магнит Семейный», расположенном в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неопрятный внешний вид, при ходьбе шатался из стороны в сторону, речь была невнятная,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Ибатуллин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Ибатуллина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Ибатуллин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 апреля 2022 г. в 18 часов 45 минут в магазине «Магнит Семейный»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увидела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внешним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ходьбе шатался из стороны в сторону, одежда была грязная, речь была </w:t>
      </w:r>
      <w:r>
        <w:rPr>
          <w:rFonts w:ascii="Times New Roman" w:eastAsia="Times New Roman" w:hAnsi="Times New Roman" w:cs="Times New Roman"/>
          <w:sz w:val="28"/>
          <w:szCs w:val="28"/>
        </w:rPr>
        <w:t>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чеком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1,003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Ибатуллина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внимании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Ибатуллина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привлекавшегося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Ибатуллина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ареста на срок 2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UserDefinedgrp-16rplc-24">
    <w:name w:val="cat-UserDefined grp-16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