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малолетних детей </w:t>
      </w:r>
      <w:r>
        <w:rPr>
          <w:rFonts w:ascii="Times New Roman" w:eastAsia="Times New Roman" w:hAnsi="Times New Roman" w:cs="Times New Roman"/>
          <w:sz w:val="28"/>
          <w:szCs w:val="28"/>
        </w:rPr>
        <w:t>и инвалидности не имеющей,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браке не состоящей,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неработающей,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Вейнова </w:t>
      </w:r>
      <w:r>
        <w:rPr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товар: тушка цыпленка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, бутылка водки «Хлебная», 0,5 л., стоимостью 299,99 рублей, а всего на общую сумму 591,89 рублей б</w:t>
      </w:r>
      <w:r>
        <w:rPr>
          <w:rFonts w:ascii="Times New Roman" w:eastAsia="Times New Roman" w:hAnsi="Times New Roman" w:cs="Times New Roman"/>
          <w:sz w:val="28"/>
          <w:szCs w:val="28"/>
        </w:rPr>
        <w:t>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рошл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Вейнова </w:t>
      </w:r>
      <w:r>
        <w:rPr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Вейновой 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Вейнова </w:t>
      </w:r>
      <w:r>
        <w:rPr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 написала «</w:t>
      </w:r>
      <w:r>
        <w:rPr>
          <w:rFonts w:ascii="Times New Roman" w:eastAsia="Times New Roman" w:hAnsi="Times New Roman" w:cs="Times New Roman"/>
          <w:sz w:val="28"/>
          <w:szCs w:val="28"/>
        </w:rPr>
        <w:t>согласна</w:t>
      </w:r>
      <w:r>
        <w:rPr>
          <w:rFonts w:ascii="Times New Roman" w:eastAsia="Times New Roman" w:hAnsi="Times New Roman" w:cs="Times New Roman"/>
          <w:sz w:val="28"/>
          <w:szCs w:val="28"/>
        </w:rPr>
        <w:t>, раскаиваюсь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 магазина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22.04.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13:21 женщина,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«Пятерочка»,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похитила с прилавка товар: тушка цыпленка, стоимостью 291,90 рублей, бутылка водки «Хлебная», 0,5 л., стоимостью 299,99 рублей, а всего на общую сумму 591,89 рублей без учета НДС, после 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прошла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 4-6)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изъятия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.д. </w:t>
      </w:r>
      <w:r>
        <w:rPr>
          <w:rFonts w:ascii="Times New Roman" w:eastAsia="Times New Roman" w:hAnsi="Times New Roman" w:cs="Times New Roman"/>
          <w:sz w:val="28"/>
          <w:szCs w:val="28"/>
        </w:rPr>
        <w:t>8-9)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Вейновой </w:t>
      </w:r>
      <w:r>
        <w:rPr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 4.2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смягчающего обстоятельства судом по делу учитывается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возмещение причиненного ущерба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ст.4.3 КоАП РФ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установлено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административного правонарушения, личность виновного, который не трудоустроен, что делает невозможным назначение наказания в виде штрафа,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Вейновой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ареста,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Вейнову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31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38" w:right="43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Республики Татарстан в течение 10 дней, </w:t>
      </w:r>
      <w:r>
        <w:rPr>
          <w:rFonts w:ascii="Times New Roman" w:eastAsia="Times New Roman" w:hAnsi="Times New Roman" w:cs="Times New Roman"/>
          <w:sz w:val="28"/>
          <w:szCs w:val="28"/>
        </w:rPr>
        <w:t>с момента оглашения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 путем подачи жалобы через мирового судью.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UserDefinedgrp-23rplc-31">
    <w:name w:val="cat-UserDefined grp-2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7ABF691D048452EA6A12F005A39520934FFC03316CE51658CCE2DF294A6B73DF07E18C9C76639A5BEDA847D277CD64A73F0FDDFE8B4r1F7I" TargetMode="External" /><Relationship Id="rId11" Type="http://schemas.openxmlformats.org/officeDocument/2006/relationships/hyperlink" Target="consultantplus://offline/ref=87ABF691D048452EA6A12F005A39520934FFC03316CE51658CCE2DF294A6B73DF07E18C9C7663DA5BEDA847D277CD64A73F0FDDFE8B4r1F7I" TargetMode="External" /><Relationship Id="rId12" Type="http://schemas.openxmlformats.org/officeDocument/2006/relationships/hyperlink" Target="consultantplus://offline/ref=87ABF691D048452EA6A12F005A39520934FFC03316CE51658CCE2DF294A6B73DF07E18C9C76633A5BEDA847D277CD64A73F0FDDFE8B4r1F7I" TargetMode="External" /><Relationship Id="rId13" Type="http://schemas.openxmlformats.org/officeDocument/2006/relationships/hyperlink" Target="consultantplus://offline/ref=87ABF691D048452EA6A12F005A39520934FFC03316CE51658CCE2DF294A6B73DF07E18C9C7653BA5BEDA847D277CD64A73F0FDDFE8B4r1F7I" TargetMode="External" /><Relationship Id="rId14" Type="http://schemas.openxmlformats.org/officeDocument/2006/relationships/hyperlink" Target="consultantplus://offline/ref=87ABF691D048452EA6A12F005A39520934FFC03316CE51658CCE2DF294A6B73DF07E18C9C7653DA5BEDA847D277CD64A73F0FDDFE8B4r1F7I" TargetMode="External" /><Relationship Id="rId15" Type="http://schemas.openxmlformats.org/officeDocument/2006/relationships/hyperlink" Target="consultantplus://offline/ref=87ABF691D048452EA6A12F005A39520934FFC03316CE51658CCE2DF294A6B73DF07E18C9C76533A5BEDA847D277CD64A73F0FDDFE8B4r1F7I" TargetMode="External" /><Relationship Id="rId16" Type="http://schemas.openxmlformats.org/officeDocument/2006/relationships/hyperlink" Target="consultantplus://offline/ref=87ABF691D048452EA6A12F005A39520934FFC03316CE51658CCE2DF294A6B73DF07E18C9C7643BA5BEDA847D277CD64A73F0FDDFE8B4r1F7I" TargetMode="External" /><Relationship Id="rId17" Type="http://schemas.openxmlformats.org/officeDocument/2006/relationships/hyperlink" Target="consultantplus://offline/ref=87ABF691D048452EA6A12F005A39520934FFC03316CE51658CCE2DF294A6B73DF07E18C9C7643CA5BEDA847D277CD64A73F0FDDFE8B4r1F7I" TargetMode="External" /><Relationship Id="rId18" Type="http://schemas.openxmlformats.org/officeDocument/2006/relationships/hyperlink" Target="consultantplus://offline/ref=87ABF691D048452EA6A12F005A39520934FFC03316CE51658CCE2DF294A6B73DF07E18C9C76432A5BEDA847D277CD64A73F0FDDFE8B4r1F7I" TargetMode="External" /><Relationship Id="rId19" Type="http://schemas.openxmlformats.org/officeDocument/2006/relationships/hyperlink" Target="consultantplus://offline/ref=87ABF691D048452EA6A12F005A39520934FFC03316CE51658CCE2DF294A6B73DF07E18C9C7633AA5BEDA847D277CD64A73F0FDDFE8B4r1F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7ABF691D048452EA6A12F005A39520934FFC03316CE51658CCE2DF294A6B73DF07E18C9C76238A5BEDA847D277CD64A73F0FDDFE8B4r1F7I" TargetMode="External" /><Relationship Id="rId21" Type="http://schemas.openxmlformats.org/officeDocument/2006/relationships/hyperlink" Target="consultantplus://offline/ref=87ABF691D048452EA6A12F005A39520934FFC03316CE51658CCE2DF294A6B73DF07E18C9C7623EA5BEDA847D277CD64A73F0FDDFE8B4r1F7I" TargetMode="External" /><Relationship Id="rId22" Type="http://schemas.openxmlformats.org/officeDocument/2006/relationships/hyperlink" Target="consultantplus://offline/ref=87ABF691D048452EA6A12F005A39520934FFC03316CE51658CCE2DF294A6B73DF07E18C9C7623CA5BEDA847D277CD64A73F0FDDFE8B4r1F7I" TargetMode="External" /><Relationship Id="rId23" Type="http://schemas.openxmlformats.org/officeDocument/2006/relationships/hyperlink" Target="consultantplus://offline/ref=87ABF691D048452EA6A12F005A39520934FFC03316CE51658CCE2DF294A6B73DF07E18C9C7613BA5BEDA847D277CD64A73F0FDDFE8B4r1F7I" TargetMode="External" /><Relationship Id="rId24" Type="http://schemas.openxmlformats.org/officeDocument/2006/relationships/hyperlink" Target="consultantplus://offline/ref=87ABF691D048452EA6A12F005A39520934FFC03316CE51658CCE2DF294A6B73DF07E18C9C76139A5BEDA847D277CD64A73F0FDDFE8B4r1F7I" TargetMode="External" /><Relationship Id="rId25" Type="http://schemas.openxmlformats.org/officeDocument/2006/relationships/hyperlink" Target="consultantplus://offline/ref=87ABF691D048452EA6A12F005A39520934FFC03316CE51658CCE2DF294A6B73DF07E18C9C7613FA5BEDA847D277CD64A73F0FDDFE8B4r1F7I" TargetMode="External" /><Relationship Id="rId26" Type="http://schemas.openxmlformats.org/officeDocument/2006/relationships/hyperlink" Target="consultantplus://offline/ref=87ABF691D048452EA6A12F005A39520934FFC03316CE51658CCE2DF294A6B73DF07E18C9C5653CAFEF8094796E28D85570EAE3D9F6B71E86r0FEI" TargetMode="External" /><Relationship Id="rId27" Type="http://schemas.openxmlformats.org/officeDocument/2006/relationships/hyperlink" Target="consultantplus://offline/ref=87ABF691D048452EA6A12F005A39520934FFC03316CE51658CCE2DF294A6B73DF07E18C9C5653CAFED8094796E28D85570EAE3D9F6B71E86r0FEI" TargetMode="External" /><Relationship Id="rId28" Type="http://schemas.openxmlformats.org/officeDocument/2006/relationships/hyperlink" Target="consultantplus://offline/ref=87ABF691D048452EA6A12F005A39520934FFC03317C851658CCE2DF294A6B73DF07E18C0C46333A5BEDA847D277CD64A73F0FDDFE8B4r1F7I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ABF691D048452EA6A12F005A39520934FFC03316CE51658CCE2DF294A6B73DF07E18C9C5653FA6EE8094796E28D85570EAE3D9F6B71E86r0FEI" TargetMode="External" /><Relationship Id="rId5" Type="http://schemas.openxmlformats.org/officeDocument/2006/relationships/hyperlink" Target="consultantplus://offline/ref=87ABF691D048452EA6A12F005A39520934FFC03316CE51658CCE2DF294A6B73DF07E18C9C56438AAEF8094796E28D85570EAE3D9F6B71E86r0FEI" TargetMode="External" /><Relationship Id="rId6" Type="http://schemas.openxmlformats.org/officeDocument/2006/relationships/hyperlink" Target="consultantplus://offline/ref=87ABF691D048452EA6A12F005A39520934FFC03316CE51658CCE2DF294A6B73DF07E18C9C5653FA7E88094796E28D85570EAE3D9F6B71E86r0FEI" TargetMode="External" /><Relationship Id="rId7" Type="http://schemas.openxmlformats.org/officeDocument/2006/relationships/hyperlink" Target="consultantplus://offline/ref=87ABF691D048452EA6A12F005A39520934FFC03316CE51658CCE2DF294A6B73DF07E18C9CC6439A5BEDA847D277CD64A73F0FDDFE8B4r1F7I" TargetMode="External" /><Relationship Id="rId8" Type="http://schemas.openxmlformats.org/officeDocument/2006/relationships/hyperlink" Target="consultantplus://offline/ref=87ABF691D048452EA6A12F005A39520934FFC03316CE51658CCE2DF294A6B73DF07E18C9C5653CAEEF8094796E28D85570EAE3D9F6B71E86r0FEI" TargetMode="External" /><Relationship Id="rId9" Type="http://schemas.openxmlformats.org/officeDocument/2006/relationships/hyperlink" Target="consultantplus://offline/ref=87ABF691D048452EA6A12F005A39520934FFC03316CE51658CCE2DF294A6B73DF07E18C9C5653CAEED8094796E28D85570EAE3D9F6B71E86r0FEI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