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не явился на регистрацию 18 февраля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