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11-______/20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5"/>
          <w:rFonts w:ascii="Times New Roman" w:eastAsia="Times New Roman" w:hAnsi="Times New Roman" w:cs="Times New Roman"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привлекавшегося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ч.3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</w:t>
      </w: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Баров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Советского районного суда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 апреля 2018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соблюдал установленные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>городск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05 </w:t>
      </w:r>
      <w:r>
        <w:rPr>
          <w:rFonts w:ascii="Times New Roman" w:eastAsia="Times New Roman" w:hAnsi="Times New Roman" w:cs="Times New Roman"/>
          <w:sz w:val="28"/>
          <w:szCs w:val="28"/>
        </w:rPr>
        <w:t>ноября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в виде обязательной явки в орган внутренних дел по месту жительства для регистрации, не явившись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УМВД России по Нижнекамскому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совершив правонарушение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Баров С.А.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пояснений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 регистрационного листа к графику прибытия поднадзорного для регистрации, из которого следует, что отмечена неявка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4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Style w:val="cat-FIOgrp-15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 не явился на регистрацию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2022 г. и об обнаружении в его действиях признаков состава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ч.3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Советского районного суда </w:t>
      </w:r>
      <w:r>
        <w:rPr>
          <w:rStyle w:val="cat-Addressgrp-4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г., которым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Барова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 и установлены ограничения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обязательной явки в орган внутренних дел по месту жительства для регистрации 3 раза в месяц;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Нижнекамского городского суда Республики Татарстан от 05 ноября 2019 г., которым установлены дополнительные ограничения в виде обязательной явки в орган внутренних дел по месту жительства для регистрации 4 раза в месяц, периодичность явки на регистрацию установлена графиком 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пятницы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ежемесячно.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Барова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несоблюдение лицом, в отношении которого установлен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совершенное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Баров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>арест.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1080"/>
        <w:jc w:val="center"/>
        <w:rPr>
          <w:sz w:val="28"/>
          <w:szCs w:val="28"/>
        </w:rPr>
      </w:pPr>
    </w:p>
    <w:p>
      <w:pPr>
        <w:spacing w:before="0" w:after="0"/>
        <w:ind w:right="283" w:firstLine="108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1080"/>
        <w:jc w:val="center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32"/>
          <w:rFonts w:ascii="Times New Roman" w:eastAsia="Times New Roman" w:hAnsi="Times New Roman" w:cs="Times New Roman"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5">
    <w:name w:val="cat-UserDefined grp-19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Addressgrp-4rplc-24">
    <w:name w:val="cat-Address grp-4 rplc-24"/>
    <w:basedOn w:val="DefaultParagraphFont"/>
  </w:style>
  <w:style w:type="character" w:customStyle="1" w:styleId="cat-UserDefinedgrp-19rplc-32">
    <w:name w:val="cat-UserDefined grp-19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