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Баров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апреля 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Баров С.А.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Баров С.А.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и об обнаружении в его действиях признаков состава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 3 раза в месяц;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05 ноября 2019 г., которым установлены дополнительные ограничения в виде обязательной явки в орган внутренних дел по месту жительства для регистрации 4 раза в месяц, периодичность явки на регистрацию установлена графиком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пятницы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2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UserDefinedgrp-19rplc-32">
    <w:name w:val="cat-UserDefined grp-1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