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296/2022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19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№11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ст.19.13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6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кв.8 д.7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«112»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сообщив по телефону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недостоверные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буянит в состоянии алкогольного опьянения, избил жену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Самойловских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неизвестной причине, отложить разбирательство дела не просил,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в случае неявки просил рассмотреть дело в его отсутствие,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по имеющимся материалам дела.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«112»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он буянит в состоянии алкогольного опьянения, избил жену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сообщил недостоверные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 буянит в состоянии алкогольного опьянения, избил жену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полицию вызвал,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хочет сидеть на сутках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Нижнекамскому району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признаков правонарушения по ст.19.13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ст. 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(заведомо ложный вызов пожарной охраны, полиции, скорой медицинской помощи или иных специализированных служб).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оснований для прекращения дела не усматривает, 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6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ст.19.13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8409540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73111601193010013140, по протоколу МВД по РТ административный штраф по судебному делу №511-296/22.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6">
    <w:name w:val="cat-UserDefined grp-19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UserDefinedgrp-19rplc-16">
    <w:name w:val="cat-UserDefined grp-1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