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 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3504501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Егорова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апреля 2022 г. с 22 часов 00 минут до 23 часов 00 минут Егоров А.П. </w:t>
      </w:r>
      <w:r>
        <w:rPr>
          <w:rFonts w:ascii="Times New Roman" w:eastAsia="Times New Roman" w:hAnsi="Times New Roman" w:cs="Times New Roman"/>
          <w:sz w:val="28"/>
          <w:szCs w:val="28"/>
        </w:rPr>
        <w:t>в кв.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слушал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Егоров А.П. 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в случае неявки просил рассмотреть дело в его отсутствие,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Егорова А.П.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Егоров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громкая музыка в к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шум был дейст</w:t>
      </w:r>
      <w:r>
        <w:rPr>
          <w:rFonts w:ascii="Times New Roman" w:eastAsia="Times New Roman" w:hAnsi="Times New Roman" w:cs="Times New Roman"/>
          <w:sz w:val="28"/>
          <w:szCs w:val="28"/>
        </w:rPr>
        <w:t>вительно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квартиры 2, она ошиблась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ночное время из квартиры 2 доносился шум, музыка, громкие разговоры;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Егорова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до 23 часов </w:t>
      </w:r>
      <w:r>
        <w:rPr>
          <w:rFonts w:ascii="Times New Roman" w:eastAsia="Times New Roman" w:hAnsi="Times New Roman" w:cs="Times New Roman"/>
          <w:sz w:val="28"/>
          <w:szCs w:val="28"/>
        </w:rPr>
        <w:t>слушал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Егоровым А.П.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 Закона РТ от 12.01.2010 N 3-ЗРТ (ред. от 24.07.2014) "О соблюдении покоя граждан и тишины в ночное время" (принят ГС РТ 24.12.2009) под ночным временем понимается период времени с 22.00 </w:t>
      </w:r>
      <w:r>
        <w:rPr>
          <w:rFonts w:ascii="Times New Roman" w:eastAsia="Times New Roman" w:hAnsi="Times New Roman" w:cs="Times New Roman"/>
          <w:sz w:val="28"/>
          <w:szCs w:val="28"/>
        </w:rPr>
        <w:t>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Егорова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Егорова А.П.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Егорова </w:t>
      </w:r>
      <w:r>
        <w:rPr>
          <w:rStyle w:val="cat-UserDefinedgrp-24rplc-36"/>
          <w:rFonts w:ascii="Times New Roman" w:eastAsia="Times New Roman" w:hAnsi="Times New Roman" w:cs="Times New Roman"/>
          <w:sz w:val="28"/>
          <w:szCs w:val="28"/>
        </w:rPr>
        <w:t>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М.А.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UserDefinedgrp-24rplc-36">
    <w:name w:val="cat-UserDefined grp-2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