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 xml:space="preserve">Р.Г.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 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Хайбрахманов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апреля 2022 г. в 20 часов 30 минут возле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ходьбе шатался из стороны в сторону, одежда была грязная, речь была несвязная,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внимании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Хайбрахманова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5"/>
          <w:rFonts w:ascii="Times New Roman" w:eastAsia="Times New Roman" w:hAnsi="Times New Roman" w:cs="Times New Roman"/>
          <w:sz w:val="28"/>
          <w:szCs w:val="28"/>
        </w:rPr>
        <w:t xml:space="preserve">Р.Г.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6rplc-25">
    <w:name w:val="cat-UserDefined grp-1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