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 г.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7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16 РТ </w:t>
      </w:r>
      <w:r>
        <w:rPr>
          <w:rFonts w:ascii="Times New Roman" w:eastAsia="Times New Roman" w:hAnsi="Times New Roman" w:cs="Times New Roman"/>
          <w:sz w:val="28"/>
          <w:szCs w:val="28"/>
        </w:rPr>
        <w:t>01739260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Калимуллина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5"/>
          <w:rFonts w:ascii="Times New Roman" w:eastAsia="Times New Roman" w:hAnsi="Times New Roman" w:cs="Times New Roman"/>
          <w:sz w:val="28"/>
          <w:szCs w:val="28"/>
        </w:rPr>
        <w:t>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9906325599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Калимуллин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 на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CarMakeModelgrp-24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нарушив п.2.7 ПДД РФ.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Калимуллин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виновен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Калимуллина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Калимуллин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с нарушением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отстранении от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Калимуллин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отстранен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Калимуллин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основанием для отстранения явилось наличие у </w:t>
      </w:r>
      <w:r>
        <w:rPr>
          <w:rFonts w:ascii="Times New Roman" w:eastAsia="Times New Roman" w:hAnsi="Times New Roman" w:cs="Times New Roman"/>
          <w:sz w:val="28"/>
          <w:szCs w:val="28"/>
        </w:rPr>
        <w:t>Калимуллина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 –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неустойчивость позы,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16 АО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152571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приложенным чеком, из которого следует, что результаты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Калимуллина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положительные, показания алкотектора «Юпитер» о наличии абсолютного этилового спирта в выдыхаемом воздухе – </w:t>
      </w:r>
      <w:r>
        <w:rPr>
          <w:rFonts w:ascii="Times New Roman" w:eastAsia="Times New Roman" w:hAnsi="Times New Roman" w:cs="Times New Roman"/>
          <w:sz w:val="28"/>
          <w:szCs w:val="28"/>
        </w:rPr>
        <w:t>1,371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установлено состояние алкогольного опьянения, с результатами освидетельствования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Калимуллин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4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5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они были понятыми при освидетельствовании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Калимуллина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 при помощи алкотектора «Юпитер», </w:t>
      </w:r>
      <w:r>
        <w:rPr>
          <w:rFonts w:ascii="Times New Roman" w:eastAsia="Times New Roman" w:hAnsi="Times New Roman" w:cs="Times New Roman"/>
          <w:sz w:val="28"/>
          <w:szCs w:val="28"/>
        </w:rPr>
        <w:t>Калимуллин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 с результатами освидетельствования на состояние алкогольного опьянения 1,371 мг/л согласился;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</w:t>
      </w:r>
      <w:r>
        <w:rPr>
          <w:rStyle w:val="cat-FIOgrp-16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ИДПС </w:t>
      </w:r>
      <w:r>
        <w:rPr>
          <w:rStyle w:val="cat-FIOgrp-17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во время несения службы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апреля 2022 г. на </w:t>
      </w:r>
      <w:r>
        <w:rPr>
          <w:rStyle w:val="cat-Addressgrp-4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4rplc-3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Калимуллина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Калимуллин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с признаками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 с помощью алкотектора, с результатами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1,371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мг/л согласился. Был составлен протокол по ст.12.8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Калимуллин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ст.12.8 и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по ст.264 и 264.1 УК РФ к наказанию в виде лишения права заниматься деятельностью, связанной с управлением транспортного средства, не подвергал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Калимуллина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управление транспортным средством водителем, находящимся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такие действия не содержат уголовно наказуемого деяния.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ст.12.8 ч.1,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Калимуллина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42"/>
          <w:rFonts w:ascii="Times New Roman" w:eastAsia="Times New Roman" w:hAnsi="Times New Roman" w:cs="Times New Roman"/>
          <w:sz w:val="28"/>
          <w:szCs w:val="28"/>
        </w:rPr>
        <w:t>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ст.12.8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188104162220600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643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ОГИБДД 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5">
    <w:name w:val="cat-UserDefined grp-31 rplc-5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CarMakeModelgrp-24rplc-16">
    <w:name w:val="cat-CarMakeModel grp-24 rplc-16"/>
    <w:basedOn w:val="DefaultParagraphFont"/>
  </w:style>
  <w:style w:type="character" w:customStyle="1" w:styleId="cat-UserDefinedgrp-32rplc-17">
    <w:name w:val="cat-UserDefined grp-32 rplc-17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CarMakeModelgrp-24rplc-37">
    <w:name w:val="cat-CarMakeModel grp-24 rplc-37"/>
    <w:basedOn w:val="DefaultParagraphFont"/>
  </w:style>
  <w:style w:type="character" w:customStyle="1" w:styleId="cat-UserDefinedgrp-32rplc-38">
    <w:name w:val="cat-UserDefined grp-32 rplc-38"/>
    <w:basedOn w:val="DefaultParagraphFont"/>
  </w:style>
  <w:style w:type="character" w:customStyle="1" w:styleId="cat-UserDefinedgrp-31rplc-42">
    <w:name w:val="cat-UserDefined grp-31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