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Зинько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Зинько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этаже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21/10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при ходьбе шатался из стороны в сторону, речь была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Зинько О.П.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Зинько О.П.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Зинько О.П.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апреля 2022 г. в 18 часов 40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4 этаже д.21/10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нравственность, имел неопрятный внешний вид, при ходьбе шатался из стороны в сторону, речь была невнятная,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Зинько О.П.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0,816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Зинько О.П.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Зинько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неоднократно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Зинько </w:t>
      </w:r>
      <w:r>
        <w:rPr>
          <w:rStyle w:val="cat-UserDefinedgrp-16rplc-26"/>
          <w:rFonts w:ascii="Times New Roman" w:eastAsia="Times New Roman" w:hAnsi="Times New Roman" w:cs="Times New Roman"/>
          <w:sz w:val="28"/>
          <w:szCs w:val="28"/>
        </w:rPr>
        <w:t>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UserDefinedgrp-16rplc-26">
    <w:name w:val="cat-UserDefined grp-1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