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1556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автобусной остановке возле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2022 г. в 20 часов 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остановке возле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спали двое мужчин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неопрятный внешний вид,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ответственности,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6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8rplc-26">
    <w:name w:val="cat-UserDefined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