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284" w:right="425"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№511-2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М.А., рассмотрев дело об административном правонарушении по ст.12.26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01739508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Сапожникова </w:t>
      </w:r>
      <w:r>
        <w:rPr>
          <w:rStyle w:val="cat-UserDefinedgrp-33rplc-6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1617297097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г.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Сапожников А.Н. на 80 км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предъявленное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Сапожникову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управлением им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Грет </w:t>
      </w:r>
      <w:r>
        <w:rPr>
          <w:rFonts w:ascii="Times New Roman" w:eastAsia="Times New Roman" w:hAnsi="Times New Roman" w:cs="Times New Roman"/>
          <w:sz w:val="28"/>
          <w:szCs w:val="28"/>
        </w:rPr>
        <w:t>Волл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опьянения, отказался от прохождения медицинского освидетельствования на состояние опьянения, чем нарушил п.2.3.2 ПДД РФ.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Сапожников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пояснил, что был</w:t>
      </w:r>
      <w:r>
        <w:rPr>
          <w:rFonts w:ascii="Times New Roman" w:eastAsia="Times New Roman" w:hAnsi="Times New Roman" w:cs="Times New Roman"/>
          <w:sz w:val="28"/>
          <w:szCs w:val="28"/>
        </w:rPr>
        <w:t>и признаки опьянения, чтобы не затягивать, отказался от медицинского освидетельствования.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Сапожникова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Сапожников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13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Сапожников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Грет </w:t>
      </w:r>
      <w:r>
        <w:rPr>
          <w:rFonts w:ascii="Times New Roman" w:eastAsia="Times New Roman" w:hAnsi="Times New Roman" w:cs="Times New Roman"/>
          <w:sz w:val="28"/>
          <w:szCs w:val="28"/>
        </w:rPr>
        <w:t>Волл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отстранения явилось наличие признаков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323083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Сапожников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направления явил</w:t>
      </w:r>
      <w:r>
        <w:rPr>
          <w:rFonts w:ascii="Times New Roman" w:eastAsia="Times New Roman" w:hAnsi="Times New Roman" w:cs="Times New Roman"/>
          <w:sz w:val="28"/>
          <w:szCs w:val="28"/>
        </w:rPr>
        <w:t>ся отказ Сапожникова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А.Н. 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при помощи алкотектора «Юпитер»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наличии признаков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при 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Сапожников А.Н. отказался 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при помощи алкотектора «Юпитер»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медицинское учреждение для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Сапожников А.Н. имел признаки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Style w:val="cat-FIOgrp-19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несении службы ими был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Грет </w:t>
      </w:r>
      <w:r>
        <w:rPr>
          <w:rFonts w:ascii="Times New Roman" w:eastAsia="Times New Roman" w:hAnsi="Times New Roman" w:cs="Times New Roman"/>
          <w:sz w:val="28"/>
          <w:szCs w:val="28"/>
        </w:rPr>
        <w:t>Волл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Сапожникова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Сапожников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признаки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присутствии понятых </w:t>
      </w:r>
      <w:r>
        <w:rPr>
          <w:rFonts w:ascii="Times New Roman" w:eastAsia="Times New Roman" w:hAnsi="Times New Roman" w:cs="Times New Roman"/>
          <w:sz w:val="28"/>
          <w:szCs w:val="28"/>
        </w:rPr>
        <w:t>Сапожников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 при помощи алкотектора «Юпитер» и проехать в медицинское учреждение для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 составлен протокол 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Сапожников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ст.12.8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ч.1,2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ст.264.1 УК РФ к наказанию в виде лишения права заниматься деятельностью, связанной с управлением транспортного средства, не подвергался.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усматривается, что требования сотрудников полиции о прохождении медицинского освидетельствования на состояние опьянения были обоснованными: признаки опьянения имелись, при составление всех протоколов </w:t>
      </w:r>
      <w:r>
        <w:rPr>
          <w:rFonts w:ascii="Times New Roman" w:eastAsia="Times New Roman" w:hAnsi="Times New Roman" w:cs="Times New Roman"/>
          <w:sz w:val="28"/>
          <w:szCs w:val="28"/>
        </w:rPr>
        <w:t>Сапожников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осознавал, что ему предлагается пройти медицинское освидетельствование, признаки опьянения указаны и с ними был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Сапожников А.Н.</w:t>
      </w:r>
      <w:r>
        <w:rPr>
          <w:rFonts w:ascii="Times New Roman" w:eastAsia="Times New Roman" w:hAnsi="Times New Roman" w:cs="Times New Roman"/>
          <w:sz w:val="28"/>
          <w:szCs w:val="28"/>
        </w:rPr>
        <w:t>, тем не менее, сознательно отказался от законных требований сотрудников полиции.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Сапожникова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Сапожникова </w:t>
      </w:r>
      <w:r>
        <w:rPr>
          <w:rStyle w:val="cat-UserDefinedgrp-33rplc-45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ст.12.26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left="284" w:right="425" w:firstLine="567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589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подразделение ОГИБДД УМВ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pStyle w:val="Heading1"/>
        <w:spacing w:before="0" w:after="0"/>
        <w:ind w:left="284" w:right="425" w:firstLine="567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left="284" w:right="425" w:firstLine="567"/>
        <w:rPr>
          <w:sz w:val="28"/>
          <w:szCs w:val="28"/>
        </w:rPr>
      </w:pPr>
    </w:p>
    <w:p>
      <w:pPr>
        <w:spacing w:before="0" w:after="0"/>
        <w:ind w:left="284" w:right="425" w:firstLine="567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6">
    <w:name w:val="cat-UserDefined grp-33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4rplc-25">
    <w:name w:val="cat-UserDefined grp-34 rplc-25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UserDefinedgrp-34rplc-37">
    <w:name w:val="cat-UserDefined grp-34 rplc-37"/>
    <w:basedOn w:val="DefaultParagraphFont"/>
  </w:style>
  <w:style w:type="character" w:customStyle="1" w:styleId="cat-UserDefinedgrp-33rplc-45">
    <w:name w:val="cat-UserDefined grp-33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