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120"/>
        <w:ind w:right="283" w:firstLine="851"/>
        <w:rPr>
          <w:sz w:val="28"/>
          <w:szCs w:val="28"/>
        </w:rPr>
      </w:pPr>
    </w:p>
    <w:p>
      <w:pPr>
        <w:spacing w:before="0" w:after="12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Демахина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Демахин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ачальника полиции по 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3501237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05.04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06.04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Демахин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давать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Демахин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Демахин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не было денег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3501237 от 25.01.2022,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05.02.2022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Демахина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 ч.1 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UserDefinedgrp-23rplc-24">
    <w:name w:val="cat-UserDefined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