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06525181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212163129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Ханнанов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ЦАФАП по ИАЗ ЦАФАП ГИБДД МВД по РТ №188101162</w:t>
      </w:r>
      <w:r>
        <w:rPr>
          <w:rFonts w:ascii="Times New Roman" w:eastAsia="Times New Roman" w:hAnsi="Times New Roman" w:cs="Times New Roman"/>
          <w:sz w:val="28"/>
          <w:szCs w:val="28"/>
        </w:rPr>
        <w:t>1112828243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28.11.2021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16.02.2022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17.02.2022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Ханнанов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Ханнанов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№1881011621112828243 от 28.11.2021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19.12.2021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28355314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4">
    <w:name w:val="cat-UserDefined grp-2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