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274/22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ч.5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 01739610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раойна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26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Онюшкин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ехал с работы с ночной смены, был усталым, не заметил запрещающий знак и совершил обгон. Просил не лишать права управления транспортными средствами, так как нужно ездить на работу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Онюшкина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 со схемой нарушения, из которой следует, что т/с </w:t>
      </w:r>
      <w:r>
        <w:rPr>
          <w:rStyle w:val="cat-CarMakeModelgrp-25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совершает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сторону проезжей части дороги, предназначенной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знака 3.20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1.1. ПДД РФ.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ознакомлен;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5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двух других транспортных средств ближе к повороту на </w:t>
      </w:r>
      <w:r>
        <w:rPr>
          <w:rStyle w:val="cat-Addressgrp-10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г. Нижнекамска;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1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1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Онюшкин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штраф оплачен 12 мая 2021 г., постановление вступило в законную силу 10 января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44"/>
          <w:rFonts w:ascii="Times New Roman" w:eastAsia="Times New Roman" w:hAnsi="Times New Roman" w:cs="Times New Roman"/>
          <w:sz w:val="28"/>
          <w:szCs w:val="28"/>
        </w:rPr>
        <w:t>П.Н.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honeNumbergrp-26rplc-10">
    <w:name w:val="cat-PhoneNumber grp-26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CarMakeModelgrp-25rplc-27">
    <w:name w:val="cat-CarMakeModel grp-25 rplc-27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CarMakeModelgrp-25rplc-30">
    <w:name w:val="cat-CarMakeModel grp-25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Addressgrp-10rplc-32">
    <w:name w:val="cat-Address grp-10 rplc-32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1rplc-35">
    <w:name w:val="cat-Address grp-11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UserDefinedgrp-27rplc-44">
    <w:name w:val="cat-UserDefined grp-2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