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271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7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017395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Ахметова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9910458154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Ахметов А.Н.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4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Ахметов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автомобилем, заехал в деревню, остановили сотрудники ДПС. Промежуточный аппарат показал наличие алкоголя. Потом поехали на трассу для поиска понятых. Так как понятых не было, включили видеозапись. 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А.Н. согласился с результатом освидетельствования, подписи в протоколах выполнены им лично.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Ахметова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 А.Н.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нарушением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Ахметов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отстранен от управления транспортным средством </w:t>
      </w:r>
      <w:r>
        <w:rPr>
          <w:rStyle w:val="cat-CarMakeModelgrp-24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позы,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</w:t>
      </w:r>
      <w:r>
        <w:rPr>
          <w:rFonts w:ascii="Times New Roman" w:eastAsia="Times New Roman" w:hAnsi="Times New Roman" w:cs="Times New Roman"/>
          <w:sz w:val="28"/>
          <w:szCs w:val="28"/>
        </w:rPr>
        <w:t>089894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Ахметова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положительные, показания алкотектора «Юпитер» о наличии абсолютного этилового спирта в выдыхаемом воздухе – </w:t>
      </w:r>
      <w:r>
        <w:rPr>
          <w:rFonts w:ascii="Times New Roman" w:eastAsia="Times New Roman" w:hAnsi="Times New Roman" w:cs="Times New Roman"/>
          <w:sz w:val="28"/>
          <w:szCs w:val="28"/>
        </w:rPr>
        <w:t>0,168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 А.Н. </w:t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видеозаписью, снятой в патрульном автомобиле, из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Ахметову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разъяснены положения ст.51 Конституции РФ, ст.25.1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согласия Ахметова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«Юпитер», показания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алктотектора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0.168 мг/л;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командира взво</w:t>
      </w: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</w:t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во время несения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4rplc-3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Ахметов А.Н. Ахметов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с признаками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 с помощью алкотектора, с результатами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0,168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Ахметов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по ст.264 и 264.1 УК РФ к наказанию в виде лишения права заниматься деятельностью, связанной с управлением транспортного средства, не подвергал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Ахметова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Ахметова </w:t>
      </w:r>
      <w:r>
        <w:rPr>
          <w:rStyle w:val="cat-UserDefinedgrp-31rplc-43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499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ОГИБДД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MakeModelgrp-24rplc-16">
    <w:name w:val="cat-CarMakeModel grp-24 rplc-16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CarMakeModelgrp-24rplc-24">
    <w:name w:val="cat-CarMakeModel grp-24 rplc-24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CarMakeModelgrp-24rplc-37">
    <w:name w:val="cat-CarMakeModel grp-24 rplc-37"/>
    <w:basedOn w:val="DefaultParagraphFont"/>
  </w:style>
  <w:style w:type="character" w:customStyle="1" w:styleId="cat-UserDefinedgrp-32rplc-38">
    <w:name w:val="cat-UserDefined grp-32 rplc-38"/>
    <w:basedOn w:val="DefaultParagraphFont"/>
  </w:style>
  <w:style w:type="character" w:customStyle="1" w:styleId="cat-UserDefinedgrp-31rplc-43">
    <w:name w:val="cat-UserDefined grp-3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