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 15.33 ч.2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Абуб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2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Абубекировым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п.1 ст.24 ФЗ №125 допущено нарушение срока предоставления в г. Нижнекамске Республике Татарстан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 на производстве и профессиональных заболеваний, а также по расходам на выплату страхового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сроках предоставления до </w:t>
      </w:r>
      <w:r>
        <w:rPr>
          <w:rFonts w:ascii="Times New Roman" w:eastAsia="Times New Roman" w:hAnsi="Times New Roman" w:cs="Times New Roman"/>
          <w:sz w:val="28"/>
          <w:szCs w:val="28"/>
        </w:rPr>
        <w:t>25.10.2021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26.10.2021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Абубекиров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Абубекирова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№11 ГУ – РОФСС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24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месяцев 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расчета за 9 месяцев 2021 г., полученного Фондом 19.01.2022;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Абубекиров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>
        <w:rPr>
          <w:rStyle w:val="cat-OrganizationNamegrp-2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внесены 17.07.2020.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Абубекирова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установленных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 ч.2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Абубекирова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Татарстан), ИНН 1655003950, КПП 165501001, 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наименование банка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_НБ РЕСПУБЛИКА ТАТАРСТАН г. Казань//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КБК 393 1 16 01230 07 0000 140, ОКТМО 92644101, УИН -0, 110 указывать тип платежа – АШ (административный штраф), 24 назначение платежа указать регистрационный номер страхователя 1611522246 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OrganizationNamegrp-24rplc-23">
    <w:name w:val="cat-OrganizationName grp-24 rplc-23"/>
    <w:basedOn w:val="DefaultParagraphFont"/>
  </w:style>
  <w:style w:type="character" w:customStyle="1" w:styleId="cat-OrganizationNamegrp-24rplc-29">
    <w:name w:val="cat-OrganizationName grp-24 rplc-29"/>
    <w:basedOn w:val="DefaultParagraphFont"/>
  </w:style>
  <w:style w:type="character" w:customStyle="1" w:styleId="cat-UserDefinedgrp-35rplc-32">
    <w:name w:val="cat-UserDefined grp-3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