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 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Харкевича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начальником федерального 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ФКУ ИК-4 УФСИН России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Харкевичем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ФКУ ИК-4 УФСИН России по Республике Татарстан, расположенном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«Положение об особенностях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и выплаты в 2021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 декабря 2020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2375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29 декабря 2021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представлены недостающие документы (сведения) в Филиал № 11 ГУ-РО ФСС РФ по РТ по уведомлению 10926 от 20 декабря 2021 г. на назначение и выплаты пособия по временной нетрудоспособности (застрахованный </w:t>
      </w:r>
      <w:r>
        <w:rPr>
          <w:rStyle w:val="cat-FIOgrp-1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предоставлены 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Датой совершения правонарушения является 30 декабря 2021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Харкевича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докладной запиской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назначения и осуществления страховых выплат застрахованным гражданам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№11 ГУ – РОФСС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ФКУ ИК-4 УФСИН России по Республике Татарстан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недостающих документов и сведений на извещение 10926 от 20 декабря 2021 г., полученного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почтой 23.12.2021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извещением № 10926 от 20 декабря 2021 г., врученного адресату ФКУ ИК-4 УФСИН России по Республике Татарстан 23 декабря 2021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ФКУ ИК-4 УФСИН России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Харкевича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Харкевича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Татарстан), ИНН 1655003950, КПП 165501001, л/с 04114001450,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наименование банка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_НБ РЕСПУБЛИКА ТАТАРС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г. Казань// 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(ЕКС) 40102810445370000079, КБК 393 1 16 01230 07 0000 140, ОКТМО 92644101, УИН -0.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5">
    <w:name w:val="cat-UserDefined grp-33 rplc-5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5rplc-9">
    <w:name w:val="cat-OrganizationName grp-25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UserDefinedgrp-33rplc-35">
    <w:name w:val="cat-UserDefined grp-3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