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/2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11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Кайманова, д.7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№11 по Нижнекамскому судебному району Республики Татарстан Ахунов М.А., рассмотрев дело об административном правонарушении по ст.3.8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Республики Татарстан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Бакирова </w:t>
      </w:r>
      <w:r>
        <w:rPr>
          <w:rStyle w:val="cat-UserDefinedgrp-23rplc-7"/>
          <w:rFonts w:ascii="Times New Roman" w:eastAsia="Times New Roman" w:hAnsi="Times New Roman" w:cs="Times New Roman"/>
          <w:sz w:val="28"/>
          <w:szCs w:val="28"/>
        </w:rPr>
        <w:t>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в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22:00 26.03.2022 до 03:00 27.03.2022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25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слушал громкую музыку, пел песни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чем нарушал тишину и покой жильцов в ночное время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Style w:val="cat-FIOgrp-13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извещен надлежащим образом, с его согласия посредством СМС-оповещения, в суд не явился по неизвестной причине, отложить разбирательство дела не просил, при составлении протокола в случае неявки просил рассмотреть дело в его отсутствие, в связи с чем суд считает возможным рассмотреть дело в его отсутствие по имеющимся материалам дела.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Бакировв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Style w:val="cat-FIOgrp-13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заявлением и объяснением </w:t>
      </w:r>
      <w:r>
        <w:rPr>
          <w:rStyle w:val="cat-FIOgrp-15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к административной ответственности жильцов квартиры 25, которые с 22:00 26.03.2022 до 03:00 27.03.2022 слушали громкую музыку, пели песни,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чем нарушали тишину и покой жильцов в ночное время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 </w:t>
      </w:r>
      <w:r>
        <w:rPr>
          <w:rStyle w:val="cat-FIOgrp-16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выявленном правонарушении.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ст.2 Закона РТ от 12.01.2010 N 3-ЗРТ (ред. от 24.07.2014) "О соблюдении покоя граждан и тишины в ночное время" (принят ГС РТ 24.12.2009)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 ночным временем понимается период времени с 22.00 часов до 6.00 часов в рабочие дни, а в выходные и нерабочие праздничные дни - с 22.00 часов до 9.00 часов.</w:t>
      </w:r>
    </w:p>
    <w:p>
      <w:pPr>
        <w:widowControl w:val="0"/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3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ст. 3.8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Республики Татарстан об административных правонарушениях (нарушение покоя граждан и тишины в ночное время).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наказаний суд учитывает личность </w:t>
      </w:r>
      <w:r>
        <w:rPr>
          <w:rStyle w:val="cat-FIOgrp-17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обстоятельства дела.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ст.3.8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Республики Татарстан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Бакирова </w:t>
      </w:r>
      <w:r>
        <w:rPr>
          <w:rStyle w:val="cat-UserDefinedgrp-23rplc-35"/>
          <w:rFonts w:ascii="Times New Roman" w:eastAsia="Times New Roman" w:hAnsi="Times New Roman" w:cs="Times New Roman"/>
          <w:sz w:val="28"/>
          <w:szCs w:val="28"/>
        </w:rPr>
        <w:t>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ч. 1 ст.3.8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Республики Татарстан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и 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 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ExternalSystemDefinedgrp-22rplc-8">
    <w:name w:val="cat-ExternalSystemDefined grp-22 rplc-8"/>
    <w:basedOn w:val="DefaultParagraphFont"/>
  </w:style>
  <w:style w:type="character" w:customStyle="1" w:styleId="cat-PassportDatagrp-19rplc-9">
    <w:name w:val="cat-PassportData grp-19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FIOgrp-16rplc-26">
    <w:name w:val="cat-FIO grp-16 rplc-26"/>
    <w:basedOn w:val="DefaultParagraphFont"/>
  </w:style>
  <w:style w:type="character" w:customStyle="1" w:styleId="cat-FIOgrp-13rplc-30">
    <w:name w:val="cat-FIO grp-13 rplc-30"/>
    <w:basedOn w:val="DefaultParagraphFont"/>
  </w:style>
  <w:style w:type="character" w:customStyle="1" w:styleId="cat-FIOgrp-17rplc-32">
    <w:name w:val="cat-FIO grp-17 rplc-32"/>
    <w:basedOn w:val="DefaultParagraphFont"/>
  </w:style>
  <w:style w:type="character" w:customStyle="1" w:styleId="cat-UserDefinedgrp-23rplc-35">
    <w:name w:val="cat-UserDefined grp-23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