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Абдуллиным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совершено административное правонарушение, выразившееся в нарушении п.14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должностным лицом, ответственным за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дороге напротив дома № 51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 Республики Татарстан на месте производства работ (прокладка наружных сетей водопровода и канализации) с полным перекрытием проезжей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на 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организации дорожного движения (дорожные знаки) не установлены согласно схемы ОДД, дорожные знаки установлены не в полном объеме а именно отсутствуют 8 дорожных знаков ( 1шт - 4.1.3 «Движение налево» ; 6 шт. - 6.8.1 «Тупик»; 1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1.25 «Дорожные работы»), что явилось нарушением п. 5.1.12, 5.1.17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а также п. 4.1.4, 4.1.5, 4.1.6, 4.2.1, 4.2.3, 4.5.2, 8.1.1.2, 8.1.2.1, 8.1.2.2, 8.1.4.1, 9.3.1, 9.3.2, 8.2.1, 10.3.1, 10.3.1.1 ОДМ 218.6.19-2016 «Рекомендации по организации движения и ограждению мест производства дорожных работ»; п. 3.1, 3.2, 4.1, 4.2, 5.8, 6.1.1.3, 6.1.1.4, 6.5.2.2, 6.5.2.3, 6.1.5.1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58350-2019 «Дороги технические общего пользования. Технические средства организации дорожного движения в мессах производства работ»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п. 6.2.2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лицо, ответственное за производство работ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дороге, в нарушение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безопасность дорожного движения в месте производства работ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дороге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безопасном для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стандартов, норм и правил, что угрожает безопасности дорожного движения.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во дворах не хватило знаков, знаки были установлены на основных столбах, а не в месте производства работ.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схемы ОДД, которой предусмотрена установка временных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производство работ значится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1 </w:t>
      </w:r>
      <w:r>
        <w:rPr>
          <w:rStyle w:val="cat-OrganizationNamegrp-21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Абдуллин И.Ф.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по </w:t>
      </w:r>
      <w:r>
        <w:rPr>
          <w:rStyle w:val="cat-OrganizationNamegrp-21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1 </w:t>
      </w:r>
      <w:r>
        <w:rPr>
          <w:rStyle w:val="cat-OrganizationNamegrp-21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Абдуллина И.Ф. ответственным лицом за соблюдение и обеспечение мер охраны труда, охраны окружающей среды, организации движения автотранспорта, установку дорожных знаков с согласованием ОГИБДД УМВД Росси по Нижнекамску при производстве строительно-монтажных работ на закрепленном участке работ;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1 </w:t>
      </w:r>
      <w:r>
        <w:rPr>
          <w:rStyle w:val="cat-OrganizationNamegrp-21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Абдуллина И.Ф.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Абдуллина </w:t>
      </w:r>
      <w:r>
        <w:rPr>
          <w:rStyle w:val="cat-UserDefinedgrp-30rplc-40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УИН </w:t>
      </w:r>
      <w:r>
        <w:rPr>
          <w:rFonts w:ascii="Times New Roman" w:eastAsia="Times New Roman" w:hAnsi="Times New Roman" w:cs="Times New Roman"/>
          <w:sz w:val="28"/>
          <w:szCs w:val="28"/>
        </w:rPr>
        <w:t>1881031622206000</w:t>
      </w:r>
      <w:r>
        <w:rPr>
          <w:rFonts w:ascii="Times New Roman" w:eastAsia="Times New Roman" w:hAnsi="Times New Roman" w:cs="Times New Roman"/>
          <w:sz w:val="28"/>
          <w:szCs w:val="28"/>
        </w:rPr>
        <w:t>14317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UserDefinedgrp-30rplc-40">
    <w:name w:val="cat-UserDefined grp-3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