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255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ТЮ 000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юридического лица муниципального бюджетного </w:t>
      </w:r>
      <w:r>
        <w:rPr>
          <w:rStyle w:val="cat-OrganizationNamegrp-3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«ДЕЗ»), ОГРН 1021602510038, юридический адрес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юридическим лицом МБУ «ДЕЗ» совершено административное правонарушение, выразившееся в нарушении п.13 </w:t>
      </w:r>
      <w:r>
        <w:rPr>
          <w:rStyle w:val="cat-Addressgrp-19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юридическим лицом ответственным за содержание улично-дорожной сети, не приняло меры по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стандартов, норм 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(нечётная сторона), </w:t>
      </w:r>
      <w:r>
        <w:rPr>
          <w:rStyle w:val="cat-Addressgrp-18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имеются недостатки в содержании улично-дорожной сети, пешеходные переходы не соответствуют требованиям п. 3.4 и п. 5.1.6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а именно на пешеходных переходах вышеуказанных улиц отсутствуют дублирующие дорожные знаки 5.19.1 «Пешеходный переход» над проезжей частью, что не обеспечивает безопасность дорожного движения.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20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«ДЕЗ» </w:t>
      </w:r>
      <w:r>
        <w:rPr>
          <w:rStyle w:val="cat-FIOgrp-2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не явилась, направила отзыв, в 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не согласилась, указав,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«ДЕЗ»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бюджетным учреждением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содержанию дорог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х контрактов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доведенных лимитов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2022 г. финансирование по установке дорожных дублирующих знаков 5.19.1 на указанных улицах не предусмотрено, работы будут выполнены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капитальном ремонте дорог в последующие годы.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признания МБУ «ДЕЗ» виновным, учитывая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МБУ «ДЕЗ» является бюджетным учрежден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ием,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применить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дело просила рассмотреть в отсутствие представителя МБУ «ДЕЗ».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МБУ «ДЕЗ»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3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МБУ «ДЕЗ»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наличие исключительных обстоятельств, связанных с характером совершенного административного правонарушения и его последствиями, что юридическое лицо является муниципальным, считает возможным назначить наказание в виде административного штрафа в размере менее минимального размера административного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муниципальное бюджетное </w:t>
      </w:r>
      <w:r>
        <w:rPr>
          <w:rStyle w:val="cat-OrganizationNamegrp-33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100000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4213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33rplc-5">
    <w:name w:val="cat-OrganizationName grp-33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19rplc-10">
    <w:name w:val="cat-Address grp-19 rplc-10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8rplc-15">
    <w:name w:val="cat-Address grp-8 rplc-15"/>
    <w:basedOn w:val="DefaultParagraphFont"/>
  </w:style>
  <w:style w:type="character" w:customStyle="1" w:styleId="cat-Addressgrp-9rplc-16">
    <w:name w:val="cat-Address grp-9 rplc-16"/>
    <w:basedOn w:val="DefaultParagraphFont"/>
  </w:style>
  <w:style w:type="character" w:customStyle="1" w:styleId="cat-Addressgrp-10rplc-17">
    <w:name w:val="cat-Address grp-10 rplc-17"/>
    <w:basedOn w:val="DefaultParagraphFont"/>
  </w:style>
  <w:style w:type="character" w:customStyle="1" w:styleId="cat-Addressgrp-11rplc-18">
    <w:name w:val="cat-Address grp-11 rplc-18"/>
    <w:basedOn w:val="DefaultParagraphFont"/>
  </w:style>
  <w:style w:type="character" w:customStyle="1" w:styleId="cat-Addressgrp-12rplc-19">
    <w:name w:val="cat-Address grp-12 rplc-19"/>
    <w:basedOn w:val="DefaultParagraphFont"/>
  </w:style>
  <w:style w:type="character" w:customStyle="1" w:styleId="cat-Addressgrp-13rplc-20">
    <w:name w:val="cat-Address grp-13 rplc-20"/>
    <w:basedOn w:val="DefaultParagraphFont"/>
  </w:style>
  <w:style w:type="character" w:customStyle="1" w:styleId="cat-Addressgrp-14rplc-21">
    <w:name w:val="cat-Address grp-14 rplc-21"/>
    <w:basedOn w:val="DefaultParagraphFont"/>
  </w:style>
  <w:style w:type="character" w:customStyle="1" w:styleId="cat-Addressgrp-15rplc-22">
    <w:name w:val="cat-Address grp-15 rplc-22"/>
    <w:basedOn w:val="DefaultParagraphFont"/>
  </w:style>
  <w:style w:type="character" w:customStyle="1" w:styleId="cat-Addressgrp-16rplc-23">
    <w:name w:val="cat-Address grp-16 rplc-23"/>
    <w:basedOn w:val="DefaultParagraphFont"/>
  </w:style>
  <w:style w:type="character" w:customStyle="1" w:styleId="cat-Addressgrp-17rplc-24">
    <w:name w:val="cat-Address grp-17 rplc-24"/>
    <w:basedOn w:val="DefaultParagraphFont"/>
  </w:style>
  <w:style w:type="character" w:customStyle="1" w:styleId="cat-Addressgrp-18rplc-25">
    <w:name w:val="cat-Address grp-18 rplc-25"/>
    <w:basedOn w:val="DefaultParagraphFont"/>
  </w:style>
  <w:style w:type="character" w:customStyle="1" w:styleId="cat-Addressgrp-20rplc-27">
    <w:name w:val="cat-Address grp-20 rplc-27"/>
    <w:basedOn w:val="DefaultParagraphFont"/>
  </w:style>
  <w:style w:type="character" w:customStyle="1" w:styleId="cat-FIOgrp-29rplc-29">
    <w:name w:val="cat-FIO grp-29 rplc-29"/>
    <w:basedOn w:val="DefaultParagraphFont"/>
  </w:style>
  <w:style w:type="character" w:customStyle="1" w:styleId="cat-FIOgrp-30rplc-32">
    <w:name w:val="cat-FIO grp-30 rplc-32"/>
    <w:basedOn w:val="DefaultParagraphFont"/>
  </w:style>
  <w:style w:type="character" w:customStyle="1" w:styleId="cat-OrganizationNamegrp-33rplc-35">
    <w:name w:val="cat-OrganizationName grp-3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