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253/22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01739545),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4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судебной повесткой по месту жительства,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24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отстранения явилось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Садыкова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опьянения. Основанием для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нское освидетельствование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признака опьянения – 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ТМ </w:t>
      </w:r>
      <w:r>
        <w:rPr>
          <w:rFonts w:ascii="Times New Roman" w:eastAsia="Times New Roman" w:hAnsi="Times New Roman" w:cs="Times New Roman"/>
          <w:sz w:val="28"/>
          <w:szCs w:val="28"/>
        </w:rPr>
        <w:t>323234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Садыкова Р.Ф.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не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пройти медицинское освидетельствование;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экипажа № 442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остановлена а/м </w:t>
      </w:r>
      <w:r>
        <w:rPr>
          <w:rStyle w:val="cat-CarMakeModelgrp-24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Р.Ф., имевшего признаки алкогольного опьянения.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пройти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правонарушения, совершенного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согласно 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Садыкова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КоАП РФ,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18810416222060014023,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Ахунов</w:t>
      </w:r>
    </w:p>
    <w:p>
      <w:pPr>
        <w:pStyle w:val="Heading1"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4rplc-15">
    <w:name w:val="cat-CarMakeModel grp-24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CarMakeModelgrp-24rplc-21">
    <w:name w:val="cat-CarMakeModel grp-24 rplc-21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CarMakeModelgrp-24rplc-30">
    <w:name w:val="cat-CarMakeModel grp-24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UserDefinedgrp-30rplc-40">
    <w:name w:val="cat-UserDefined grp-3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