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>РТ 01739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Нафикова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24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должностным лицом - исполняющим обязанности директора МБУ «ДЕЗ» Нафиковым И.Р. совершено административное правонарушение, выразившееся в нарушении п.13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руководителем юридического лица, ответственного за содержание улично-дорожной сети, не принял мер по содержанию дороги в соответствии с требованием стандартов норм 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дома № 40 имеются недостатки зимнего содержания, а именно, на пешеходном переходе снежные валы, что не соответствуют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8.7, 8.8,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50597-2017, 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изношена разметка 1.1 «разделяющая потоки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противоположных направлений и обозначающая границы полос для движения» и 1.14.1 «зебра» п. 6.2.2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 6.3.1, п. 6.3.2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51256-2011 «Технические средства организации дорожного движения. Разметка дорожная. Классификация, Технические требования», глава 4 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196 «О БДД»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Нафикова И.Р. Трошина Н.М., действующая на основании доверенности, направила в суд ходатайство о рассмотрении дела в отсутствие Нафиков И.Р. и его представителя, в случае назначения наказания просила учесть, что МБУ «ДЕЗ» является бюджетным учреждением, применить положения ч.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19.5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выявленных недостатках в эксплуатационном состоянии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прямо связано с безопасностью дорожного движения, оснований для прекращения производства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снижении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4082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OrganizationNamegrp-25rplc-8">
    <w:name w:val="cat-OrganizationName grp-2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