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1618037007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Бобкову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Бобков В.А. в судебном заседании вину признал, пояснил, что был пьян, поехал за сигаретами, был остановлен сотрудниками ДПС.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182648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ось несогласие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 при показаниях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0,848 мг/л, что следует из акта 16 АО 152553 с приложенным чеком;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OrganizationNamegrp-21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согласился с результатами 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>при показаниях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0,848 мг/л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 Расписываться где-либо также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согласился с результатами освидетельствования на состояние алкогольного опьянения при показаниях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0,848 мг/л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Бобков В.А.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4066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