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помощника Нижнекамского городского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Нижнекамского муниципального района Республики Татарстан, руководителя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место регистрации и место фактического проживания по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Нижнекамского муниципального района Республики Татарстан, руководителем Исполнительного комитета,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 мая 2006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59-ФЗ "О порядке рассмотрения обращений граждан Российской Федерации",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электронное обращение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удаления с сайта сельского поселения его результата интеллектуальной деятельности комментария «Правил противопожарного режима в Российской Федерации» и с просьбой направить ответ на его обращение на указанный электронный адрес,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в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интернет-приемную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зарегистрировано фактически 1 марта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 ходатайство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обращением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 г.;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января 2022 г. и 24 февраля 2022 г. зарегистрированы 1 марта 2022 г. и дан ответ 1 марта 2022 г..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тветственным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и организацию порядка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сроков регистрации обращения </w:t>
      </w:r>
      <w:r>
        <w:rPr>
          <w:rStyle w:val="cat-FIOgrp-1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направлении ответа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Нижнекамского городского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и назначить наказание в виде штрафа в минимальном размере.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46661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5.39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>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28287697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00591</w:t>
      </w:r>
      <w:r>
        <w:rPr>
          <w:rFonts w:ascii="Times New Roman" w:eastAsia="Times New Roman" w:hAnsi="Times New Roman" w:cs="Times New Roman"/>
          <w:sz w:val="28"/>
          <w:szCs w:val="28"/>
        </w:rPr>
        <w:t>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UserDefinedgrp-25rplc-51">
    <w:name w:val="cat-UserDefined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