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235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Республики Татарстан Ахунов М.А., рассмотрев дело об административном правонарушении по ст.20.25 ч.1 Кодекса Российской Федерации об административных правонарушениях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8001370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Власенко </w:t>
      </w:r>
      <w:r>
        <w:rPr>
          <w:rStyle w:val="cat-UserDefinedgrp-25rplc-6"/>
          <w:rFonts w:ascii="Times New Roman" w:eastAsia="Times New Roman" w:hAnsi="Times New Roman" w:cs="Times New Roman"/>
          <w:sz w:val="28"/>
          <w:szCs w:val="28"/>
        </w:rPr>
        <w:t>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в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Власенко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удучи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ст.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24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>
        <w:rPr>
          <w:rFonts w:ascii="Times New Roman" w:eastAsia="Times New Roman" w:hAnsi="Times New Roman" w:cs="Times New Roman"/>
          <w:sz w:val="28"/>
          <w:szCs w:val="28"/>
        </w:rPr>
        <w:t>ОП № 9 «Сафиуллина»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900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563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тидневный срок до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Датой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Власенко М.В. о времени и месте рассмотрения дела извещен надлежащим образом, посредством почтовой связи по адресу, указанному в протоколе об административном правонарушении, однако направленное почтовое отправление с судебным извещением, возвратилось с отметкой об истечении сроков хранения, в силу чего он считается извещенным о времени и месте судебного рассмотрения согласно абзаца 2 пункту 6 Постановления Пленума Верховного Суда РФ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24.03.2005 N 5 (ред. от 19.12.2013) "О некоторых вопросах, возникающих у судов при применении Кодекса Российской Федерации об административных правонарушениях",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суд считает возможным рассмотреть дело в его отсутствие по имеющимся материалам дела.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Власенко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 9004563 от 26.11.2021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-рапортом сотрудника полиции </w:t>
      </w:r>
      <w:r>
        <w:rPr>
          <w:rStyle w:val="cat-FIOgrp-16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Власенко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 20.25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(неуплата административного штрафа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обстоятельства дела, личность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состояние его здоровья,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штраф.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Власенко </w:t>
      </w:r>
      <w:r>
        <w:rPr>
          <w:rStyle w:val="cat-UserDefinedgrp-25rplc-25"/>
          <w:rFonts w:ascii="Times New Roman" w:eastAsia="Times New Roman" w:hAnsi="Times New Roman" w:cs="Times New Roman"/>
          <w:sz w:val="28"/>
          <w:szCs w:val="28"/>
        </w:rPr>
        <w:t>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ст.20.25 ч.1 Кодекса Российской Федерации об административных правонарушениях, и наложить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идентификатор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28219557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федерального казначейства по 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Республики Татарстан)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Республика Татарстан Банка России//УФК по Республике Татарстан г. Казань/ Управление Федерального казначейства по Республике Татарстан, КБК 73111601203019000140, по протоколу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МВД России по Нижнекамском району административный штраф по судебному делу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235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6">
    <w:name w:val="cat-UserDefined grp-25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UserDefinedgrp-25rplc-25">
    <w:name w:val="cat-UserDefined grp-25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