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227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</w:t>
      </w:r>
      <w:r>
        <w:rPr>
          <w:rFonts w:ascii="Times New Roman" w:eastAsia="Times New Roman" w:hAnsi="Times New Roman" w:cs="Times New Roman"/>
          <w:sz w:val="28"/>
          <w:szCs w:val="28"/>
        </w:rPr>
        <w:t>РТ 01739</w:t>
      </w:r>
      <w:r>
        <w:rPr>
          <w:rFonts w:ascii="Times New Roman" w:eastAsia="Times New Roman" w:hAnsi="Times New Roman" w:cs="Times New Roman"/>
          <w:sz w:val="28"/>
          <w:szCs w:val="28"/>
        </w:rPr>
        <w:t>313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ст.12.34 ч.1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>Кокшова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6"/>
          <w:rFonts w:ascii="Times New Roman" w:eastAsia="Times New Roman" w:hAnsi="Times New Roman" w:cs="Times New Roman"/>
          <w:sz w:val="28"/>
          <w:szCs w:val="28"/>
        </w:rPr>
        <w:t>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92ь09 684386,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>мастером в ООО «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НижнекамскХим-РемСтрой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г. Нижнекамске Республики Татарстан должностным лицом - </w:t>
      </w:r>
      <w:r>
        <w:rPr>
          <w:rFonts w:ascii="Times New Roman" w:eastAsia="Times New Roman" w:hAnsi="Times New Roman" w:cs="Times New Roman"/>
          <w:sz w:val="28"/>
          <w:szCs w:val="28"/>
        </w:rPr>
        <w:t>мастером в ООО «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НижнекамскХим-РемСтрой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Кокшовым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правонарушение, выразившееся в нарушении п.1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должностным лицом, ответственным за производства работ дороге,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РТ, 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ул. Менделеева напротив дома № 1 на месте производства работ (строительство кабельной линии методом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ГНБ) работ временные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технические средства организации дорожного движения (дорожные знаки), отсутствовали, согласно утвержденной схемы ОДД, в нарушение п. 5.1.12, 5.1.17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а также п. 4.1.4, 4.1.5, 4.1.6, 4.2.1, 4.2.3, 8.1.1.2, 8.1.2.1, 8.1.2.2 ОДМ 218.6.19-2016 «Рекомендации по организации движения и ограждению мест производства дорожных работ»; п. 4.1, 4.2, 6.1.1.3, 6.1.1.1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58350-2019 «Дороги технические общего пользования. Технические средства организации дорожного движения в мессах производства работ»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лицо, ответственное за производство работ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автомобильной дороге, в нарушение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(утверждены Постановлением Совета Министров – Правительства Российской Федерации от 23.10.1993 года №1090) не обеспечило безопасность дорожного движения в месте производства работ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автомобильной дороге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безопасном для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стандартов,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Кокшов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Кокшова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Кокшов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 замечаний не имел, с 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и о выявлении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приложенными фотографиями, из которых следует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недостатков;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утвержденной схемы ОДД, которой предусмотрена установка временных знаков;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ордером на производство земляных работ, ответственным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Кокшов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приказа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Кокшова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 мастером в ООО «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НижнекамскХим-РемСтрой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Кокшова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если пользование такими участками угрожает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совершенное правонарушения прямо связано с безопасностью дорожного движения, оснований для прекращения производства по делу мировой судья не находит.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Кокшова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ст.12.34 ч.1,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Кокшова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5"/>
          <w:rFonts w:ascii="Times New Roman" w:eastAsia="Times New Roman" w:hAnsi="Times New Roman" w:cs="Times New Roman"/>
          <w:sz w:val="28"/>
          <w:szCs w:val="28"/>
        </w:rPr>
        <w:t>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3531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UserDefinedgrp-29rplc-35">
    <w:name w:val="cat-UserDefined grp-2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