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283"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№511-</w:t>
      </w:r>
      <w:r>
        <w:rPr>
          <w:b w:val="0"/>
          <w:bCs w:val="0"/>
          <w:i w:val="0"/>
          <w:sz w:val="28"/>
          <w:szCs w:val="28"/>
        </w:rPr>
        <w:t>224</w:t>
      </w:r>
      <w:r>
        <w:rPr>
          <w:b w:val="0"/>
          <w:bCs w:val="0"/>
          <w:i w:val="0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рассмотрев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>ст.6.9.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3503727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Сайдыкова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М.У.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установщиком в </w:t>
      </w:r>
      <w:r>
        <w:rPr>
          <w:rStyle w:val="cat-OrganizationNamegrp-19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Сайдыков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употребил наркотическое средство без назначения врача, нарушив ст.40 Федерального закона от 08.01.1998 N 3-ФЗ «О наркотических средствах и психотропных веществах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было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9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 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Сайдыков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в содеянном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имеет заболевания, находится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больничном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Сайдыков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Сайдыков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медицинского освидетельствования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419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Сайдыкова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методом ХТИ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моче </w:t>
      </w:r>
      <w:r>
        <w:rPr>
          <w:rFonts w:ascii="Times New Roman" w:eastAsia="Times New Roman" w:hAnsi="Times New Roman" w:cs="Times New Roman"/>
          <w:sz w:val="28"/>
          <w:szCs w:val="28"/>
        </w:rPr>
        <w:t>Сайдыкова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обнаружен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морфин и кодеин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Сайдыкова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употребил наркотическое средство, где и когда не помнит;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 полиции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Наркотическ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морфин и кодеин </w:t>
      </w:r>
      <w:r>
        <w:rPr>
          <w:rFonts w:ascii="Times New Roman" w:eastAsia="Times New Roman" w:hAnsi="Times New Roman" w:cs="Times New Roman"/>
          <w:sz w:val="28"/>
          <w:szCs w:val="28"/>
        </w:rPr>
        <w:t>включен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Список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(список II)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176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РФ N 681 от 30.06.1998.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Сайдыкова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ст.6.9.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(потребление наркотических средств или психотропных веществ без назначения врача </w:t>
      </w:r>
      <w:r>
        <w:rPr>
          <w:rFonts w:ascii="Times New Roman" w:eastAsia="Times New Roman" w:hAnsi="Times New Roman" w:cs="Times New Roman"/>
          <w:sz w:val="28"/>
          <w:szCs w:val="28"/>
        </w:rPr>
        <w:t>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общественную значимость содеянного,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Сайдыкова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к административной ответственности не привлекавшегося, его состояние здоровья,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считает необходимым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Сайдыкова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 и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ст.6.9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Сайдыкова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8"/>
          <w:rFonts w:ascii="Times New Roman" w:eastAsia="Times New Roman" w:hAnsi="Times New Roman" w:cs="Times New Roman"/>
          <w:sz w:val="28"/>
          <w:szCs w:val="28"/>
        </w:rPr>
        <w:t>М.У.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ст.6.9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и подвергнуть административному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штрафа в размере 4000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0318690900000000027512238, Управление федерального казначейства по РТ (Министерство юстиции Республики Татарстан),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73111601063010009140, по протоколу УМВД по РТ административный штраф по судебному делу №511-224/22.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Сайдыкова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8"/>
          <w:rFonts w:ascii="Times New Roman" w:eastAsia="Times New Roman" w:hAnsi="Times New Roman" w:cs="Times New Roman"/>
          <w:sz w:val="28"/>
          <w:szCs w:val="28"/>
        </w:rPr>
        <w:t>М.У.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 и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филиале ГАУЗ «РНД» МЗ РТ «Нижнекамский наркологический диспансер» в связи с потреблением наркотических средств без назначения врача, обязав </w:t>
      </w:r>
      <w:r>
        <w:rPr>
          <w:rFonts w:ascii="Times New Roman" w:eastAsia="Times New Roman" w:hAnsi="Times New Roman" w:cs="Times New Roman"/>
          <w:sz w:val="28"/>
          <w:szCs w:val="28"/>
        </w:rPr>
        <w:t>Сайдыкова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явиться в специализированное лечебное учреждение по месту жительства в месячный срок со дня вступления постановления в законную силу.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Сайдыкову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ст.6.9.1.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согласно которой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медицинскую и (или) социальную реабилитацию в связи с потреблением наркотических средств или психотропных веществ без назначения врача, - влечет наложение административного штрафа в размере от четырех тысяч до пяти тысяч рублей или административный арест на срок до тридцати суток. Примечание.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не выполнило более двух раз предписания лечащего врача.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OrganizationNamegrp-19rplc-9">
    <w:name w:val="cat-OrganizationName grp-19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UserDefinedgrp-24rplc-28">
    <w:name w:val="cat-UserDefined grp-24 rplc-28"/>
    <w:basedOn w:val="DefaultParagraphFont"/>
  </w:style>
  <w:style w:type="character" w:customStyle="1" w:styleId="cat-UserDefinedgrp-24rplc-38">
    <w:name w:val="cat-UserDefined grp-2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