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</w:t>
      </w:r>
      <w:r>
        <w:rPr>
          <w:rFonts w:ascii="Times New Roman" w:eastAsia="Times New Roman" w:hAnsi="Times New Roman" w:cs="Times New Roman"/>
          <w:sz w:val="28"/>
          <w:szCs w:val="28"/>
        </w:rPr>
        <w:t>788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</w:t>
      </w:r>
      <w:r>
        <w:rPr>
          <w:rStyle w:val="cat-OrganizationNamegrp-4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искусственное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с круговым движением </w:t>
      </w:r>
      <w:r>
        <w:rPr>
          <w:rStyle w:val="cat-Addressgrp-7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перекрестка с круговым движением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Addressgrp-1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дома № 1 до дома № 1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дома № 1 </w:t>
      </w:r>
      <w:r>
        <w:rPr>
          <w:rStyle w:val="cat-Addressgrp-1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перекрестка </w:t>
      </w:r>
      <w:r>
        <w:rPr>
          <w:rStyle w:val="cat-Addressgrp-1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</w:t>
      </w:r>
      <w:r>
        <w:rPr>
          <w:rStyle w:val="cat-Addressgrp-1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перекрестка </w:t>
      </w:r>
      <w:r>
        <w:rPr>
          <w:rStyle w:val="cat-Addressgrp-1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внутриквартальн</w:t>
      </w:r>
      <w:r>
        <w:rPr>
          <w:rFonts w:ascii="Times New Roman" w:eastAsia="Times New Roman" w:hAnsi="Times New Roman" w:cs="Times New Roman"/>
          <w:sz w:val="28"/>
          <w:szCs w:val="28"/>
        </w:rPr>
        <w:t>ой 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38 </w:t>
      </w:r>
      <w:r>
        <w:rPr>
          <w:rStyle w:val="cat-Addressgrp-17rplc-3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внутриквартальн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8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</w:t>
      </w:r>
      <w:r>
        <w:rPr>
          <w:rStyle w:val="cat-Addressgrp-19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0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перекрестка </w:t>
      </w:r>
      <w:r>
        <w:rPr>
          <w:rStyle w:val="cat-Addressgrp-2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1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2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 (ЦГФУ – БСИ);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 (БСИ – ЦГФУ);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МСО до ж/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переезда на очистные участок автодороги от </w:t>
      </w:r>
      <w:r>
        <w:rPr>
          <w:rStyle w:val="cat-Addressgrp-2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Addressgrp-2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</w:t>
      </w:r>
      <w:r>
        <w:rPr>
          <w:rStyle w:val="cat-Addressgrp-2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2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</w:t>
      </w:r>
      <w:r>
        <w:rPr>
          <w:rStyle w:val="cat-Addressgrp-2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2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Корабельная роща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cat-Addressgrp-27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34.13330.2011 </w:t>
      </w:r>
      <w:r>
        <w:rPr>
          <w:rStyle w:val="cat-Addressgrp-28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п.4.6.1.1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 на участках, проходящих по населенным пунктам и за их пределами на расстоянии от них не менее 100 м, должно предусматриваться стационарное электрическое освещение.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11.17 Технического регламента Таможенного союза 014/2011 «Безопасность автомобильных дорог»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проектировании вновь строящихся автомобильных дорог или при создании искусственного освещения на существующей сети автомобильных дорог, искусственное освещение необходимо предусмотреть в первую очередь в пределах населенных пунктов.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29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пояснил, что 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функции заказчика и технического надзора объектов внешнего благоустройства путем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контрактов. Для выполнения работ по устройству искусственного освещения на указанных участках необходимо финансирование в размере 98,2 млн. руб. Письмо о выделении указанных средств направлено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руководителя исполнительного комитета </w:t>
      </w:r>
      <w:r>
        <w:rPr>
          <w:rStyle w:val="cat-Addressgrp-3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МБУ «ДЕЗ» виновным,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является бюджетным учреждением,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применить положения ч.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39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</w:t>
      </w:r>
      <w:r>
        <w:rPr>
          <w:rStyle w:val="cat-OrganizationNamegrp-43rplc-5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3545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43rplc-5">
    <w:name w:val="cat-OrganizationName grp-4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8rplc-14">
    <w:name w:val="cat-Address grp-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11rplc-19">
    <w:name w:val="cat-Address grp-11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12rplc-21">
    <w:name w:val="cat-Address grp-12 rplc-21"/>
    <w:basedOn w:val="DefaultParagraphFont"/>
  </w:style>
  <w:style w:type="character" w:customStyle="1" w:styleId="cat-Addressgrp-13rplc-22">
    <w:name w:val="cat-Address grp-13 rplc-22"/>
    <w:basedOn w:val="DefaultParagraphFont"/>
  </w:style>
  <w:style w:type="character" w:customStyle="1" w:styleId="cat-Addressgrp-12rplc-23">
    <w:name w:val="cat-Address grp-12 rplc-23"/>
    <w:basedOn w:val="DefaultParagraphFont"/>
  </w:style>
  <w:style w:type="character" w:customStyle="1" w:styleId="cat-Addressgrp-14rplc-24">
    <w:name w:val="cat-Address grp-14 rplc-24"/>
    <w:basedOn w:val="DefaultParagraphFont"/>
  </w:style>
  <w:style w:type="character" w:customStyle="1" w:styleId="cat-Addressgrp-13rplc-25">
    <w:name w:val="cat-Address grp-13 rplc-25"/>
    <w:basedOn w:val="DefaultParagraphFont"/>
  </w:style>
  <w:style w:type="character" w:customStyle="1" w:styleId="cat-Addressgrp-13rplc-26">
    <w:name w:val="cat-Address grp-13 rplc-26"/>
    <w:basedOn w:val="DefaultParagraphFont"/>
  </w:style>
  <w:style w:type="character" w:customStyle="1" w:styleId="cat-Addressgrp-15rplc-27">
    <w:name w:val="cat-Address grp-15 rplc-27"/>
    <w:basedOn w:val="DefaultParagraphFont"/>
  </w:style>
  <w:style w:type="character" w:customStyle="1" w:styleId="cat-Addressgrp-13rplc-28">
    <w:name w:val="cat-Address grp-13 rplc-28"/>
    <w:basedOn w:val="DefaultParagraphFont"/>
  </w:style>
  <w:style w:type="character" w:customStyle="1" w:styleId="cat-Addressgrp-14rplc-29">
    <w:name w:val="cat-Address grp-14 rplc-29"/>
    <w:basedOn w:val="DefaultParagraphFont"/>
  </w:style>
  <w:style w:type="character" w:customStyle="1" w:styleId="cat-Addressgrp-16rplc-30">
    <w:name w:val="cat-Address grp-16 rplc-30"/>
    <w:basedOn w:val="DefaultParagraphFont"/>
  </w:style>
  <w:style w:type="character" w:customStyle="1" w:styleId="cat-Addressgrp-17rplc-31">
    <w:name w:val="cat-Address grp-17 rplc-31"/>
    <w:basedOn w:val="DefaultParagraphFont"/>
  </w:style>
  <w:style w:type="character" w:customStyle="1" w:styleId="cat-Addressgrp-18rplc-32">
    <w:name w:val="cat-Address grp-18 rplc-32"/>
    <w:basedOn w:val="DefaultParagraphFont"/>
  </w:style>
  <w:style w:type="character" w:customStyle="1" w:styleId="cat-Addressgrp-19rplc-33">
    <w:name w:val="cat-Address grp-19 rplc-33"/>
    <w:basedOn w:val="DefaultParagraphFont"/>
  </w:style>
  <w:style w:type="character" w:customStyle="1" w:styleId="cat-Addressgrp-20rplc-34">
    <w:name w:val="cat-Address grp-20 rplc-34"/>
    <w:basedOn w:val="DefaultParagraphFont"/>
  </w:style>
  <w:style w:type="character" w:customStyle="1" w:styleId="cat-Addressgrp-21rplc-35">
    <w:name w:val="cat-Address grp-21 rplc-35"/>
    <w:basedOn w:val="DefaultParagraphFont"/>
  </w:style>
  <w:style w:type="character" w:customStyle="1" w:styleId="cat-Addressgrp-18rplc-36">
    <w:name w:val="cat-Address grp-18 rplc-36"/>
    <w:basedOn w:val="DefaultParagraphFont"/>
  </w:style>
  <w:style w:type="character" w:customStyle="1" w:styleId="cat-Addressgrp-22rplc-37">
    <w:name w:val="cat-Address grp-22 rplc-37"/>
    <w:basedOn w:val="DefaultParagraphFont"/>
  </w:style>
  <w:style w:type="character" w:customStyle="1" w:styleId="cat-Addressgrp-23rplc-38">
    <w:name w:val="cat-Address grp-23 rplc-38"/>
    <w:basedOn w:val="DefaultParagraphFont"/>
  </w:style>
  <w:style w:type="character" w:customStyle="1" w:styleId="cat-Addressgrp-24rplc-39">
    <w:name w:val="cat-Address grp-24 rplc-39"/>
    <w:basedOn w:val="DefaultParagraphFont"/>
  </w:style>
  <w:style w:type="character" w:customStyle="1" w:styleId="cat-Addressgrp-26rplc-40">
    <w:name w:val="cat-Address grp-26 rplc-40"/>
    <w:basedOn w:val="DefaultParagraphFont"/>
  </w:style>
  <w:style w:type="character" w:customStyle="1" w:styleId="cat-Addressgrp-20rplc-41">
    <w:name w:val="cat-Address grp-20 rplc-41"/>
    <w:basedOn w:val="DefaultParagraphFont"/>
  </w:style>
  <w:style w:type="character" w:customStyle="1" w:styleId="cat-Addressgrp-25rplc-42">
    <w:name w:val="cat-Address grp-25 rplc-42"/>
    <w:basedOn w:val="DefaultParagraphFont"/>
  </w:style>
  <w:style w:type="character" w:customStyle="1" w:styleId="cat-Addressgrp-26rplc-43">
    <w:name w:val="cat-Address grp-26 rplc-43"/>
    <w:basedOn w:val="DefaultParagraphFont"/>
  </w:style>
  <w:style w:type="character" w:customStyle="1" w:styleId="cat-Addressgrp-20rplc-44">
    <w:name w:val="cat-Address grp-20 rplc-44"/>
    <w:basedOn w:val="DefaultParagraphFont"/>
  </w:style>
  <w:style w:type="character" w:customStyle="1" w:styleId="cat-Addressgrp-25rplc-45">
    <w:name w:val="cat-Address grp-25 rplc-45"/>
    <w:basedOn w:val="DefaultParagraphFont"/>
  </w:style>
  <w:style w:type="character" w:customStyle="1" w:styleId="cat-Addressgrp-27rplc-46">
    <w:name w:val="cat-Address grp-27 rplc-46"/>
    <w:basedOn w:val="DefaultParagraphFont"/>
  </w:style>
  <w:style w:type="character" w:customStyle="1" w:styleId="cat-Addressgrp-28rplc-47">
    <w:name w:val="cat-Address grp-28 rplc-47"/>
    <w:basedOn w:val="DefaultParagraphFont"/>
  </w:style>
  <w:style w:type="character" w:customStyle="1" w:styleId="cat-Addressgrp-29rplc-49">
    <w:name w:val="cat-Address grp-29 rplc-49"/>
    <w:basedOn w:val="DefaultParagraphFont"/>
  </w:style>
  <w:style w:type="character" w:customStyle="1" w:styleId="cat-Addressgrp-30rplc-52">
    <w:name w:val="cat-Address grp-30 rplc-52"/>
    <w:basedOn w:val="DefaultParagraphFont"/>
  </w:style>
  <w:style w:type="character" w:customStyle="1" w:styleId="cat-FIOgrp-39rplc-55">
    <w:name w:val="cat-FIO grp-39 rplc-55"/>
    <w:basedOn w:val="DefaultParagraphFont"/>
  </w:style>
  <w:style w:type="character" w:customStyle="1" w:styleId="cat-OrganizationNamegrp-43rplc-58">
    <w:name w:val="cat-OrganizationName grp-4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