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6"/>
          <w:rFonts w:ascii="Times New Roman" w:eastAsia="Times New Roman" w:hAnsi="Times New Roman" w:cs="Times New Roman"/>
          <w:sz w:val="28"/>
          <w:szCs w:val="28"/>
        </w:rPr>
        <w:t>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8220850725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</w:t>
      </w:r>
      <w:r>
        <w:rPr>
          <w:rStyle w:val="cat-CarMakeModelgrp-27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 о времени и месте рассмотрения дела извещена надлежащим образом, с ее согласия посредством СМС-оповещения, в суд не явилась по неизвестной причине, отложить разбирательство дела не просила,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ее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а, что выпила бокал шампанского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</w:t>
      </w:r>
      <w:r>
        <w:rPr>
          <w:rStyle w:val="cat-CarMakeModelgrp-27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признаков опьянения –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152421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илась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помощи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поворот Березовая Грива) в Нижнекамском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4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 с помощью алкотектора,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по ст.264 и 264.1 УК РФ к наказанию в виде лишения права заниматься деятельностью, связанной с управлением транспортного средства, не подвергал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Ахметгараеву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9"/>
          <w:rFonts w:ascii="Times New Roman" w:eastAsia="Times New Roman" w:hAnsi="Times New Roman" w:cs="Times New Roman"/>
          <w:sz w:val="28"/>
          <w:szCs w:val="28"/>
        </w:rPr>
        <w:t>Э.Т.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3523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Ютазинскому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7rplc-15">
    <w:name w:val="cat-CarMakeModel grp-27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CarMakeModelgrp-27rplc-23">
    <w:name w:val="cat-CarMakeModel grp-27 rplc-23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CarMakeModelgrp-27rplc-40">
    <w:name w:val="cat-CarMakeModel grp-27 rplc-40"/>
    <w:basedOn w:val="DefaultParagraphFont"/>
  </w:style>
  <w:style w:type="character" w:customStyle="1" w:styleId="cat-UserDefinedgrp-35rplc-42">
    <w:name w:val="cat-UserDefined grp-35 rplc-42"/>
    <w:basedOn w:val="DefaultParagraphFont"/>
  </w:style>
  <w:style w:type="character" w:customStyle="1" w:styleId="cat-UserDefinedgrp-36rplc-49">
    <w:name w:val="cat-UserDefined grp-36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