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1042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вторым и третьим </w:t>
      </w:r>
      <w:r>
        <w:rPr>
          <w:rFonts w:ascii="Times New Roman" w:eastAsia="Times New Roman" w:hAnsi="Times New Roman" w:cs="Times New Roman"/>
          <w:sz w:val="28"/>
          <w:szCs w:val="28"/>
        </w:rPr>
        <w:t>этаж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подъезда дома </w:t>
      </w:r>
      <w:r>
        <w:rPr>
          <w:rFonts w:ascii="Times New Roman" w:eastAsia="Times New Roman" w:hAnsi="Times New Roman" w:cs="Times New Roman"/>
          <w:sz w:val="28"/>
          <w:szCs w:val="28"/>
        </w:rPr>
        <w:t>13А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 стоял на ногах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вчера выпил бутылку водки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2022 г. в 16 часов 15 минут на лестничной площадке между вторым и третьим этажи 4-го подъезда дома 13А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мужчина 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 стоял на ногах, имел неопрятный внешний вид,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0,574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являющегося лицом </w:t>
      </w:r>
      <w:r>
        <w:rPr>
          <w:rStyle w:val="cat-ExternalSystemDefinedgrp-1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доходов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</w:t>
      </w:r>
      <w:r>
        <w:rPr>
          <w:rStyle w:val="cat-UserDefinedgrp-17rplc-27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ExternalSystemDefinedgrp-16rplc-25">
    <w:name w:val="cat-ExternalSystemDefined grp-16 rplc-25"/>
    <w:basedOn w:val="DefaultParagraphFont"/>
  </w:style>
  <w:style w:type="character" w:customStyle="1" w:styleId="cat-UserDefinedgrp-17rplc-27">
    <w:name w:val="cat-UserDefined grp-1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