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монтажником в «КМС»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решением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был в деревне у родителей, о том, что надо явиться на регистрацию, забыл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районного суда города Казани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от 23 июля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 суда Республики Татарстан от 25 августа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ограничения в виде обязательной явки в орган внутренних дел по месту жительства для регистрации 4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графиком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UserDefinedgrp-19rplc-35">
    <w:name w:val="cat-UserDefined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