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1024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2022 г.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лестничной площадке 4-го этажа 1-го подъезда дома 21/10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</w:t>
      </w:r>
      <w:r>
        <w:rPr>
          <w:rFonts w:ascii="Times New Roman" w:eastAsia="Times New Roman" w:hAnsi="Times New Roman" w:cs="Times New Roman"/>
          <w:sz w:val="28"/>
          <w:szCs w:val="28"/>
        </w:rPr>
        <w:t>затруднена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ориентировался во времени и в пространстве,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был пьян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Хаитов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марта 2022 г. в 23 часа 15 минут на лестничной площадке 4-го этажа 1-го подъезда дома 21/10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появился мужчина 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шатался из стороны в сторону, имел неопрятный внешний вид, речь была затруднена, не ориентировался во времени и в пространстве,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1,0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Хаитова Ш.С.</w:t>
      </w:r>
      <w:r>
        <w:rPr>
          <w:rFonts w:ascii="Times New Roman" w:eastAsia="Times New Roman" w:hAnsi="Times New Roman" w:cs="Times New Roman"/>
          <w:sz w:val="28"/>
          <w:szCs w:val="28"/>
        </w:rPr>
        <w:t>, неоднократно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5"/>
          <w:rFonts w:ascii="Times New Roman" w:eastAsia="Times New Roman" w:hAnsi="Times New Roman" w:cs="Times New Roman"/>
          <w:sz w:val="28"/>
          <w:szCs w:val="28"/>
        </w:rPr>
        <w:t>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наложить административное наказание в виде ареста на срок 5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UserDefinedgrp-19rplc-25">
    <w:name w:val="cat-UserDefined grp-1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