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283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№511-208/22</w:t>
      </w:r>
    </w:p>
    <w:p>
      <w:pPr>
        <w:spacing w:before="0" w:after="0"/>
        <w:ind w:left="284" w:right="283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26 апреля 2022 г.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в отношении гражданина Турецкой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АТ 045479,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283" w:firstLine="567"/>
        <w:jc w:val="center"/>
        <w:rPr>
          <w:sz w:val="28"/>
          <w:szCs w:val="28"/>
        </w:rPr>
      </w:pPr>
    </w:p>
    <w:p>
      <w:pPr>
        <w:spacing w:before="0" w:after="0"/>
        <w:ind w:left="284" w:right="283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283" w:firstLine="567"/>
        <w:jc w:val="center"/>
        <w:rPr>
          <w:sz w:val="28"/>
          <w:szCs w:val="28"/>
        </w:rPr>
      </w:pP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Style w:val="cat-CarMakeModelgrp-20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а также посредством почтовой связи по адресу, указанному в протоколе об административном правонарушении, в судебное заседание не явился, отложить рассмотрение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его отсутствие по имеющимся материалам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14 ноября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Style w:val="cat-CarMakeModelgrp-20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 ноября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7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 «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что следует из акта 16 АО </w:t>
      </w:r>
      <w:r>
        <w:rPr>
          <w:rFonts w:ascii="Times New Roman" w:eastAsia="Times New Roman" w:hAnsi="Times New Roman" w:cs="Times New Roman"/>
          <w:sz w:val="28"/>
          <w:szCs w:val="28"/>
        </w:rPr>
        <w:t>081870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 чеком;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инспектор ДПС разъясняет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2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процессуальные права, предлагает пройти на месте освидетельствование на состояние алкогольное опьянение на месте при помощи алкотектора, отчего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4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отказывается. Также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6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пройти медицинское освидетельствование в наркологическом диспансере, отчего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8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отказывается.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0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изъясняется на русском языке;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2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3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ими 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 </w:t>
      </w:r>
      <w:r>
        <w:rPr>
          <w:rStyle w:val="cat-CarMakeModelgrp-20rplc-5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7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имел 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9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освидетельствования на состояние алкогольного опьянения при помощи алкотектора «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-11»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1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3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5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283" w:firstLine="567"/>
        <w:jc w:val="center"/>
        <w:rPr>
          <w:sz w:val="28"/>
          <w:szCs w:val="28"/>
        </w:rPr>
      </w:pPr>
    </w:p>
    <w:p>
      <w:pPr>
        <w:spacing w:before="0" w:after="0"/>
        <w:ind w:left="284" w:right="283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283" w:firstLine="567"/>
        <w:jc w:val="center"/>
        <w:rPr>
          <w:sz w:val="28"/>
          <w:szCs w:val="28"/>
        </w:rPr>
      </w:pP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Аджар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7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Style w:val="cat-UserDefinedgrp-28rplc-68"/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283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11990025380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40101810800000010001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>926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Ижевску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283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283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283" w:firstLine="567"/>
        <w:rPr>
          <w:sz w:val="28"/>
          <w:szCs w:val="28"/>
        </w:rPr>
      </w:pPr>
    </w:p>
    <w:p>
      <w:pPr>
        <w:spacing w:before="0" w:after="0"/>
        <w:ind w:left="284" w:right="283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CarMakeModelgrp-20rplc-20">
    <w:name w:val="cat-CarMakeModel grp-20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CarMakeModelgrp-20rplc-31">
    <w:name w:val="cat-CarMakeModel grp-20 rplc-3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30rplc-44">
    <w:name w:val="cat-UserDefined grp-30 rplc-44"/>
    <w:basedOn w:val="DefaultParagraphFont"/>
  </w:style>
  <w:style w:type="character" w:customStyle="1" w:styleId="cat-UserDefinedgrp-30rplc-46">
    <w:name w:val="cat-UserDefined grp-30 rplc-46"/>
    <w:basedOn w:val="DefaultParagraphFont"/>
  </w:style>
  <w:style w:type="character" w:customStyle="1" w:styleId="cat-UserDefinedgrp-30rplc-48">
    <w:name w:val="cat-UserDefined grp-30 rplc-48"/>
    <w:basedOn w:val="DefaultParagraphFont"/>
  </w:style>
  <w:style w:type="character" w:customStyle="1" w:styleId="cat-UserDefinedgrp-30rplc-50">
    <w:name w:val="cat-UserDefined grp-30 rplc-50"/>
    <w:basedOn w:val="DefaultParagraphFont"/>
  </w:style>
  <w:style w:type="character" w:customStyle="1" w:styleId="cat-FIOgrp-12rplc-51">
    <w:name w:val="cat-FIO grp-12 rplc-51"/>
    <w:basedOn w:val="DefaultParagraphFont"/>
  </w:style>
  <w:style w:type="character" w:customStyle="1" w:styleId="cat-FIOgrp-13rplc-52">
    <w:name w:val="cat-FIO grp-13 rplc-52"/>
    <w:basedOn w:val="DefaultParagraphFont"/>
  </w:style>
  <w:style w:type="character" w:customStyle="1" w:styleId="cat-CarMakeModelgrp-20rplc-53">
    <w:name w:val="cat-CarMakeModel grp-20 rplc-53"/>
    <w:basedOn w:val="DefaultParagraphFont"/>
  </w:style>
  <w:style w:type="character" w:customStyle="1" w:styleId="cat-UserDefinedgrp-29rplc-55">
    <w:name w:val="cat-UserDefined grp-29 rplc-55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character" w:customStyle="1" w:styleId="cat-UserDefinedgrp-30rplc-59">
    <w:name w:val="cat-UserDefined grp-30 rplc-59"/>
    <w:basedOn w:val="DefaultParagraphFont"/>
  </w:style>
  <w:style w:type="character" w:customStyle="1" w:styleId="cat-UserDefinedgrp-30rplc-61">
    <w:name w:val="cat-UserDefined grp-30 rplc-61"/>
    <w:basedOn w:val="DefaultParagraphFont"/>
  </w:style>
  <w:style w:type="character" w:customStyle="1" w:styleId="cat-UserDefinedgrp-30rplc-63">
    <w:name w:val="cat-UserDefined grp-30 rplc-63"/>
    <w:basedOn w:val="DefaultParagraphFont"/>
  </w:style>
  <w:style w:type="character" w:customStyle="1" w:styleId="cat-UserDefinedgrp-30rplc-65">
    <w:name w:val="cat-UserDefined grp-30 rplc-65"/>
    <w:basedOn w:val="DefaultParagraphFont"/>
  </w:style>
  <w:style w:type="character" w:customStyle="1" w:styleId="cat-UserDefinedgrp-30rplc-67">
    <w:name w:val="cat-UserDefined grp-30 rplc-67"/>
    <w:basedOn w:val="DefaultParagraphFont"/>
  </w:style>
  <w:style w:type="character" w:customStyle="1" w:styleId="cat-UserDefinedgrp-28rplc-68">
    <w:name w:val="cat-UserDefined grp-28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