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решением Нижнекамского городского суда Республики Татарстан от 14 февраля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серьезных причин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3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Республики Татарстан от 14 февраля 2020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6rplc-33">
    <w:name w:val="cat-UserDefined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