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 часов 18 минут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3 июля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решением суда ограничения в виде запрета пребывания вне жилого или иного помещения, являющегося местом жительства, в период с 22.00 до 06.00, </w:t>
      </w:r>
      <w:r>
        <w:rPr>
          <w:rFonts w:ascii="Times New Roman" w:eastAsia="Times New Roman" w:hAnsi="Times New Roman" w:cs="Times New Roman"/>
          <w:sz w:val="28"/>
          <w:szCs w:val="28"/>
        </w:rPr>
        <w:t>, за исключением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трудовой деятельности,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в РТ,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был у девушки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правонарушении, при составлении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с протоколом согласился, 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1 марта 2022 г. в 00 часов 18 минут </w:t>
      </w: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отсутствовал дома: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1 марта 2022 г.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 00 часов 18 минут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о том, что его сын </w:t>
      </w: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не объявлялся дома с января 2022 г;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суда Республики Татарстан от 3 июля 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Рузанову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06.00, за исключением 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34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UserDefinedgrp-17rplc-34">
    <w:name w:val="cat-UserDefined grp-1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