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5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РТ,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Рузанов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3 июля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соблюдал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установленные решением Нижнекамского городского суда Республики Татарстан от 14 февраля 2020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ограничения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обязательной явки в орган внутренних дел по месту жительства для регистрации, не явившись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УМВД России по Нижнекамскому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Рузанов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серьезных причин не было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Рузанов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2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 обнаружении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его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признаков состава правонарушения по ст.19.24. ч.3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суда Республики Татарстан от 3 июля 2019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Рузанову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установлен административный надзор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установлены ограничения в виде обязательной явки в орган внутренних дел по месту жительства для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решения Нижнекамского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суда Республики Татарстан от 14 февраля 2020 г.,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Рузанову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дополнительные ограничения в виде обязательной явки в орган внутренних дел по месту жительства для регистрации 4 раза в месяц;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графиком прибытия поднадзорного на регистрацию, утвержденным начальником УМВД России по Нижнекамскому району,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явки на регистрацию установлена </w:t>
      </w:r>
      <w:r>
        <w:rPr>
          <w:rFonts w:ascii="Times New Roman" w:eastAsia="Times New Roman" w:hAnsi="Times New Roman" w:cs="Times New Roman"/>
          <w:sz w:val="28"/>
          <w:szCs w:val="28"/>
        </w:rPr>
        <w:t>в 1,2,3,4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Рузанова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Рузанова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Рузанова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33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5">
    <w:name w:val="cat-UserDefined grp-16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UserDefinedgrp-16rplc-33">
    <w:name w:val="cat-UserDefined grp-16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