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01726400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Дарьина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1608736458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мастером в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г.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Дарьин А.Н. на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«Богдан»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Н664КУ163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Дарьин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Дарьина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Дарьин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протоколом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Дарьин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«Богдан»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Н664КУ163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Дарьина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запаха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16 АО 1524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Дарьина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Дарьин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Дарьина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алкотектора «Юпитер», </w:t>
      </w:r>
      <w:r>
        <w:rPr>
          <w:rFonts w:ascii="Times New Roman" w:eastAsia="Times New Roman" w:hAnsi="Times New Roman" w:cs="Times New Roman"/>
          <w:sz w:val="28"/>
          <w:szCs w:val="28"/>
        </w:rPr>
        <w:t>Дарьин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замкомвзвода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во время несения службы на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остановлена а/м «Богдан»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Н664КУ163 под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управлением Дарьина А.Н., Дарьин А.Н. был с признаками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Дарьин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Дарьин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Дарьина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ибо такие действия не содержат уголовно наказуемого деяния.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Дарьина </w:t>
      </w:r>
      <w:r>
        <w:rPr>
          <w:rStyle w:val="cat-UserDefinedgrp-31rplc-43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1881041622206001</w:t>
      </w:r>
      <w:r>
        <w:rPr>
          <w:rFonts w:ascii="Times New Roman" w:eastAsia="Times New Roman" w:hAnsi="Times New Roman" w:cs="Times New Roman"/>
          <w:sz w:val="28"/>
          <w:szCs w:val="28"/>
        </w:rPr>
        <w:t>3515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UserDefinedgrp-31rplc-43">
    <w:name w:val="cat-UserDefined grp-3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