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Еркулова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к/з им. Димитрова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сборщиком в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00 часов 00 минут до 01 часа 30 минут 23 февраля 2022 г. Еркулов И.М. в кв.27 д.4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кричал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Еркулов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Еркулова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Еркулов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 часов 36 минут 23 февраля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телефону «112»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кв.27 д.4 пьяный мужчина поднимает руку на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00 часов 00 минут до 01 часа 30 минут 23 февраля 2022 г. из квартиры 27 доносились громкие крики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жильцов 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Еркулова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из-за употребления спиртных напитков произошла словесная ссора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Еркулова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(нарушение покоя граждан и тишины в ночное время).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Еркулова И.М.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Еркулова </w:t>
      </w:r>
      <w:r>
        <w:rPr>
          <w:rStyle w:val="cat-UserDefinedgrp-23rplc-37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ч. 1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23rplc-37">
    <w:name w:val="cat-UserDefined grp-2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