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191/2022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3519873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оператором в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Ионов В.Ф. в кв.317 дома 13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кулаком 5 ударов по голове и два удара в область левого ребра,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Ионов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так оно и было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Ионов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16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 в возбуждении уголовного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ст.116 </w:t>
      </w:r>
      <w:r>
        <w:rPr>
          <w:rFonts w:ascii="Times New Roman" w:eastAsia="Times New Roman" w:hAnsi="Times New Roman" w:cs="Times New Roman"/>
          <w:sz w:val="28"/>
          <w:szCs w:val="28"/>
        </w:rPr>
        <w:t>УК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избил </w:t>
      </w:r>
      <w:r>
        <w:rPr>
          <w:rFonts w:ascii="Times New Roman" w:eastAsia="Times New Roman" w:hAnsi="Times New Roman" w:cs="Times New Roman"/>
          <w:sz w:val="28"/>
          <w:szCs w:val="28"/>
        </w:rPr>
        <w:t>сожитель;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декабря 2021 г. в 21 час 00 минут в кв.317 дома 13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кулаком 5 ударов по голове и два удара в область левого ребра, причинив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>2930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из которого следует, что у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ран, ссадин,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</w:t>
      </w:r>
      <w:r>
        <w:rPr>
          <w:rFonts w:ascii="Times New Roman" w:eastAsia="Times New Roman" w:hAnsi="Times New Roman" w:cs="Times New Roman"/>
          <w:sz w:val="28"/>
          <w:szCs w:val="28"/>
        </w:rPr>
        <w:t>ов не обнаружено;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административного штрафа.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ст.6.1.1.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9"/>
          <w:rFonts w:ascii="Times New Roman" w:eastAsia="Times New Roman" w:hAnsi="Times New Roman" w:cs="Times New Roman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27315667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191/22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UserDefinedgrp-25rplc-39">
    <w:name w:val="cat-UserDefined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