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Каракалпакстан Республики Узбекистан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регистрацию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февраля 2022 в 20 часов 45 минут Белоногов Д.А. возе 12-го подъезда д.5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5 ударов руками по лицу и 3 удара ногой по телу,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Белоногов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раскаялся, пояснил, что так все так и было, поссорился с сожительницей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судебного заседания,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Белоногова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8"/>
          <w:szCs w:val="28"/>
        </w:rPr>
        <w:t>17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отказано в возбуждении уголовного дела;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объяснениями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 2022 в 20 часов 45 минут Белоногов Д.А. возле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подъезда д.5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5 ударов руками по лицу и 3 удара ногой по телу, причинив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лечебные учреждения не обращалась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 ходе </w:t>
      </w:r>
      <w:r>
        <w:rPr>
          <w:rFonts w:ascii="Times New Roman" w:eastAsia="Times New Roman" w:hAnsi="Times New Roman" w:cs="Times New Roman"/>
          <w:sz w:val="28"/>
          <w:szCs w:val="28"/>
        </w:rPr>
        <w:t>ссоры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раз </w:t>
      </w:r>
      <w:r>
        <w:rPr>
          <w:rFonts w:ascii="Times New Roman" w:eastAsia="Times New Roman" w:hAnsi="Times New Roman" w:cs="Times New Roman"/>
          <w:sz w:val="28"/>
          <w:szCs w:val="28"/>
        </w:rPr>
        <w:t>ладонью по 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</w:t>
      </w:r>
      <w:r>
        <w:rPr>
          <w:rFonts w:ascii="Times New Roman" w:eastAsia="Times New Roman" w:hAnsi="Times New Roman" w:cs="Times New Roman"/>
          <w:sz w:val="28"/>
          <w:szCs w:val="28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административного штрафа.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ст.6.1.1.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</w:t>
      </w:r>
      <w:r>
        <w:rPr>
          <w:rStyle w:val="cat-UserDefinedgrp-25rplc-37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штрафа в размере 5000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27315814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73111601063010101140,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UserDefinedgrp-25rplc-37">
    <w:name w:val="cat-UserDefined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