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рассмотрев дело об административном правонарушении по ст.19.24 ч.3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915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К.Е.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г. Нижнекамске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установлен административный надзор,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суда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 в РТ,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опоздал домой на полчаса, был задержан на улице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К.Е. 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февраля 2022 г. в 22 часа 30 минут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задержан во дворе дома 12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на момент проверки по месту жительства 20 февраля 2022 г. в 23 часа 40 минут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дома: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февраля 2022 г. в 23 часа 40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самого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К.Е. о том, что он 20 февраля 2022 г. в 22 часа 30 минут находился с друзьями во дворе дома 12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26 августа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в виде запрета пребывания вне жилого или иного помещения,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местом жительства, в период с 22.00 до 06.00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 трудовой деятельности при официальном трудоустройстве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1"/>
          <w:rFonts w:ascii="Times New Roman" w:eastAsia="Times New Roman" w:hAnsi="Times New Roman" w:cs="Times New Roman"/>
          <w:sz w:val="28"/>
          <w:szCs w:val="28"/>
        </w:rPr>
        <w:t>К.Е.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ст.19.24 ч.3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минут 9 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UserDefinedgrp-21rplc-41">
    <w:name w:val="cat-UserDefined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