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141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11</w:t>
      </w:r>
      <w:r>
        <w:rPr>
          <w:b w:val="0"/>
          <w:bCs w:val="0"/>
          <w:i w:val="0"/>
          <w:sz w:val="28"/>
          <w:szCs w:val="28"/>
        </w:rPr>
        <w:t>-_______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2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0" w:after="0"/>
        <w:ind w:right="14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141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ст.12.7 ч.2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06484546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Ермолаева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А.Э.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sz w:val="28"/>
          <w:szCs w:val="28"/>
        </w:rPr>
        <w:t>лектро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монтажником в </w:t>
      </w:r>
      <w:r>
        <w:rPr>
          <w:rStyle w:val="cat-OrganizationNamegrp-19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привлекавшегося,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40" w:after="4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 А.Э.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к313ув716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п.2.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Ермолаев А.Э.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Ермолаева А.Э.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при составлении которого Ермолаев А.Э.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Ермолаева А.Э.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к313ув716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правонарушения,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Ермолаевым А.Э.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приговора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23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Ермолаев А.Э.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преступления, предусмотренного ст. 264.1 УК РФ, ему назначено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лишения свободы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лишением права заниматься деятельностью, связанной с управлением транспортными средствами, сроком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абз.2 п.8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лишения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(статья 3.8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РФ) либо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Федерации, далее - УК РФ).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Ермолаева А.Э.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ст.12.7 ч.2 Кодекса Российской Федерации об административных правонарушениях -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общественную значимость содеянного, считает необходимым назначить административный 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</w:t>
      </w:r>
      <w:r>
        <w:rPr>
          <w:rFonts w:ascii="Times New Roman" w:eastAsia="Times New Roman" w:hAnsi="Times New Roman" w:cs="Times New Roman"/>
          <w:sz w:val="28"/>
          <w:szCs w:val="28"/>
        </w:rPr>
        <w:t>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23.1, 29.9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Ермолаева </w:t>
      </w:r>
      <w:r>
        <w:rPr>
          <w:rStyle w:val="cat-UserDefinedgrp-22rplc-32"/>
          <w:rFonts w:ascii="Times New Roman" w:eastAsia="Times New Roman" w:hAnsi="Times New Roman" w:cs="Times New Roman"/>
          <w:sz w:val="28"/>
          <w:szCs w:val="28"/>
        </w:rPr>
        <w:t>А.Э.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ст.12.7 ч.2 Кодекса Российской Федерации об административных правонарушениях, и наложить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10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141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19rplc-9">
    <w:name w:val="cat-OrganizationName grp-19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22rplc-32">
    <w:name w:val="cat-UserDefined grp-2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