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922) в отношении Власова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г. Нижнекамске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Власов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установлен административный надзор,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решением суда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 в РТ,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Власов П.В.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в ночной смене на работе, справку не может представить, так как трудоустроен неофициально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Власов П.В. пояснил, что был в ночной смене на работе, справку не может представить, так как трудоустроен неофициально;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4 марта 2022 г. в 22 часа 30 минут Власов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марта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Власов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22 часов 30 минут до 22 часов 40 минут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 от 13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трудовой деятельности при официальном трудоустройстве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Власова П.В.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Власова </w:t>
      </w:r>
      <w:r>
        <w:rPr>
          <w:rStyle w:val="cat-UserDefinedgrp-20rplc-33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ст.19.24 ч.3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18 часов 45 минут 9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