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 01750197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Махмутшина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6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7236084755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Махмутшин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ИДПС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18810216212062449450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01.01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Махмутшин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18810216212062449450 от 20.10.2021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 в законную силу 02.11.2021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Махмутшина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Махмутшина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27554129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6rplc-26">
    <w:name w:val="cat-UserDefined grp-2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