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120"/>
        <w:ind w:right="283" w:firstLine="851"/>
        <w:rPr>
          <w:sz w:val="28"/>
          <w:szCs w:val="28"/>
        </w:rPr>
      </w:pPr>
    </w:p>
    <w:p>
      <w:pPr>
        <w:spacing w:before="0" w:after="12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909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зам. Начальника полиции по 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3515762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штрафы оплатит как оформит пенсию.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которого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нет денег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3515762 от 01.10.2021</w:t>
      </w:r>
      <w:r>
        <w:rPr>
          <w:rFonts w:ascii="Times New Roman" w:eastAsia="Times New Roman" w:hAnsi="Times New Roman" w:cs="Times New Roman"/>
          <w:sz w:val="28"/>
          <w:szCs w:val="28"/>
        </w:rPr>
        <w:t>, врученно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день вынесения постановления;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административной ответственности по главе 20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том числе по 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1"/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 ч.1 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8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PassportDatagrp-15rplc-5">
    <w:name w:val="cat-PassportData grp-1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UserDefinedgrp-17rplc-21">
    <w:name w:val="cat-UserDefined grp-1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