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15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</w:t>
      </w:r>
      <w:r>
        <w:rPr>
          <w:rFonts w:ascii="Times New Roman" w:eastAsia="Times New Roman" w:hAnsi="Times New Roman" w:cs="Times New Roman"/>
          <w:sz w:val="28"/>
          <w:szCs w:val="28"/>
        </w:rPr>
        <w:t>00078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 по ст.19.5 ч.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юридического лица муниципального бюджетного </w:t>
      </w:r>
      <w:r>
        <w:rPr>
          <w:rStyle w:val="cat-OrganizationNamegrp-2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З»), ОГРН 1021602510038, юридический адрес РТ,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привлекавшегося,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права по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разъяснены,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Нижнекамск Республики Татарстан юридическим лицом МБУ «Д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З» совершено административное правонарушение, выразившееся в неисполнении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момента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последующими продления срока до 27 января 2022 г.,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от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 об устранении нарушений законодательства в области обеспечения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МБУ «ДЕЗ» </w:t>
      </w:r>
      <w:r>
        <w:rPr>
          <w:rStyle w:val="cat-FIOgrp-2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пояснил, что МБУ «ДЕЗ» владеет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праве оперативного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управления. В случае признания МБУ «ДЕЗ» виновным, учитывая, что МБУ «ДЕЗ» является бюджетным учреждением,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№22-04 от 11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момента получения предписания.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предписания следует, что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недостатки в содержании улично-</w:t>
      </w:r>
      <w:r>
        <w:rPr>
          <w:rFonts w:ascii="Times New Roman" w:eastAsia="Times New Roman" w:hAnsi="Times New Roman" w:cs="Times New Roman"/>
          <w:sz w:val="28"/>
          <w:szCs w:val="28"/>
        </w:rPr>
        <w:t>дорожной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8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 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«А», 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сужение проезжей части, снежные валы на выездах с прилегающих территорий, колея, рыхлый снег, снежно-ледяные отложения на проезжей части, заснеженные барьерные ограждения.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 получено МБУ «ДЕЗ» посредством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документооборота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отписано и.о. директора для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г., принято на исполнение исполнителем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от 19 января 2022 г. срок выполнения предписания определен до 27 января 2022 г.;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явившегося основанием для выдачи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фотографиями, из которых следует о невыполнении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и.о. директора МБУ «ДЕЗ», направленным в </w:t>
      </w:r>
      <w:r>
        <w:rPr>
          <w:rStyle w:val="cat-OrganizationNamegrp-2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работ по устранению замечаний по поступившим предписаниям. В данном письме и.о. директора МБУ «ДЕЗ» ставится срок выполнения предписания до 13 февраля 2022 г., то есть превышающий срок, нежели указанный в самом предписании;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имущество, в том числе описываемые дороги, закреплено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госинспектора БДД ОГИБДД УМВД России по Нижнекамскому району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обоснованным, так как выявленные недостатки прямо влияют на безопасность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МБУ «Д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З» мировой судья квалифицирует по ст. 19.5 ч.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как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ч.27 ст.19.5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ч.27,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</w:t>
      </w:r>
      <w:r>
        <w:rPr>
          <w:rStyle w:val="cat-OrganizationNamegrp-24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28075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92701000001,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 в Отделении НБ Республика Татарстан, БИК 049205001, 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73111601193010005140.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OrganizationNamegrp-25rplc-28">
    <w:name w:val="cat-OrganizationName grp-25 rplc-28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OrganizationNamegrp-24rplc-33">
    <w:name w:val="cat-OrganizationName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