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(продленным решениями Нижнекамского городского суда Республики Татарстан от 4 февраля 2021 г и 19 августа 2021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упал на улице, болел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7 февраля 2018 г. (продленным решениями Нижнекамского городского суда Республики Татарстан от 4 февраля 2021 г и 19 августа 2021 г.)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</w:t>
      </w:r>
      <w:r>
        <w:rPr>
          <w:rStyle w:val="cat-UserDefinedgrp-19rplc-34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UserDefinedgrp-19rplc-34">
    <w:name w:val="cat-UserDefined grp-1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