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897)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6"/>
          <w:rFonts w:ascii="Times New Roman" w:eastAsia="Times New Roman" w:hAnsi="Times New Roman" w:cs="Times New Roman"/>
          <w:sz w:val="28"/>
          <w:szCs w:val="28"/>
        </w:rPr>
        <w:t>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2022 г.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 минут Хаитов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>в 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Магнит»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в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оскорбляющем человеческое достоинство и общественную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нравственность,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речь была невнятная,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шатался из стороны в сторону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Хаитов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Хаитов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 марта 2022 г. в 08 часов 30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Магнит», расположенном в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появился мужчина в состоянии опьянения, оскорбляющем человеческое достоинство и общественную нравственность, имел неопрятный внешний вид, речь была невнятная, на расстоянии от него исходил резкий запах алкоголя, шатался из стороны в сторону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1,083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Хаитова Ш.С.</w:t>
      </w:r>
      <w:r>
        <w:rPr>
          <w:rFonts w:ascii="Times New Roman" w:eastAsia="Times New Roman" w:hAnsi="Times New Roman" w:cs="Times New Roman"/>
          <w:sz w:val="28"/>
          <w:szCs w:val="28"/>
        </w:rPr>
        <w:t>, неоднократно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 ст.20.21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28"/>
          <w:rFonts w:ascii="Times New Roman" w:eastAsia="Times New Roman" w:hAnsi="Times New Roman" w:cs="Times New Roman"/>
          <w:sz w:val="28"/>
          <w:szCs w:val="28"/>
        </w:rPr>
        <w:t>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наложить административное наказание в виде ареста на срок 5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минут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марта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UserDefinedgrp-20rplc-28">
    <w:name w:val="cat-UserDefined grp-2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